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sz w:val="20"/>
        </w:rPr>
      </w:pPr>
    </w:p>
    <w:p>
      <w:pPr>
        <w:pStyle w:val="7"/>
        <w:spacing w:line="276" w:lineRule="auto"/>
        <w:ind w:left="485" w:firstLine="124"/>
        <w:rPr>
          <w:b/>
          <w:bCs/>
        </w:rPr>
      </w:pPr>
      <w:r>
        <w:rPr>
          <w:b/>
          <w:bCs/>
        </w:rPr>
        <w:t>A EFICÁCIA DO MONITORAMENTO ELETRÔNICO COMO ALTERNATIVA</w:t>
      </w:r>
      <w:r>
        <w:rPr>
          <w:b/>
          <w:bCs/>
          <w:spacing w:val="1"/>
        </w:rPr>
        <w:t xml:space="preserve"> </w:t>
      </w:r>
      <w:r>
        <w:rPr>
          <w:b/>
          <w:bCs/>
        </w:rPr>
        <w:t>CONTRA</w:t>
      </w:r>
      <w:r>
        <w:rPr>
          <w:b/>
          <w:bCs/>
          <w:spacing w:val="-2"/>
        </w:rPr>
        <w:t xml:space="preserve"> </w:t>
      </w:r>
      <w:r>
        <w:rPr>
          <w:b/>
          <w:bCs/>
        </w:rPr>
        <w:t>A</w:t>
      </w:r>
      <w:r>
        <w:rPr>
          <w:b/>
          <w:bCs/>
          <w:spacing w:val="-2"/>
        </w:rPr>
        <w:t xml:space="preserve"> </w:t>
      </w:r>
      <w:r>
        <w:rPr>
          <w:b/>
          <w:bCs/>
        </w:rPr>
        <w:t>SUPERLOTAÇÃO</w:t>
      </w:r>
      <w:r>
        <w:rPr>
          <w:b/>
          <w:bCs/>
          <w:spacing w:val="-1"/>
        </w:rPr>
        <w:t xml:space="preserve"> </w:t>
      </w:r>
      <w:r>
        <w:rPr>
          <w:b/>
          <w:bCs/>
        </w:rPr>
        <w:t>CARCERÁRIA</w:t>
      </w:r>
      <w:r>
        <w:rPr>
          <w:b/>
          <w:bCs/>
          <w:spacing w:val="-1"/>
        </w:rPr>
        <w:t xml:space="preserve"> </w:t>
      </w:r>
      <w:r>
        <w:rPr>
          <w:b/>
          <w:bCs/>
        </w:rPr>
        <w:t>NO</w:t>
      </w:r>
      <w:r>
        <w:rPr>
          <w:b/>
          <w:bCs/>
          <w:spacing w:val="-4"/>
        </w:rPr>
        <w:t xml:space="preserve"> </w:t>
      </w:r>
      <w:r>
        <w:rPr>
          <w:b/>
          <w:bCs/>
        </w:rPr>
        <w:t>ESTADO</w:t>
      </w:r>
      <w:r>
        <w:rPr>
          <w:b/>
          <w:bCs/>
          <w:spacing w:val="-5"/>
        </w:rPr>
        <w:t xml:space="preserve"> </w:t>
      </w:r>
      <w:r>
        <w:rPr>
          <w:b/>
          <w:bCs/>
        </w:rPr>
        <w:t>DE</w:t>
      </w:r>
      <w:r>
        <w:rPr>
          <w:b/>
          <w:bCs/>
          <w:spacing w:val="-1"/>
        </w:rPr>
        <w:t xml:space="preserve"> </w:t>
      </w:r>
      <w:r>
        <w:rPr>
          <w:b/>
          <w:bCs/>
        </w:rPr>
        <w:t>PERNAMBUCO</w:t>
      </w:r>
    </w:p>
    <w:p>
      <w:pPr>
        <w:pStyle w:val="7"/>
        <w:spacing w:line="276" w:lineRule="auto"/>
        <w:ind w:left="485" w:firstLine="124"/>
        <w:rPr>
          <w:b/>
          <w:bCs/>
        </w:rPr>
      </w:pPr>
    </w:p>
    <w:p>
      <w:pPr>
        <w:ind w:firstLine="2200" w:firstLineChars="1000"/>
        <w:rPr>
          <w:color w:val="0000FF"/>
          <w:u w:val="single"/>
          <w:lang w:bidi="pt-PT"/>
        </w:rPr>
      </w:pPr>
      <w:r>
        <w:fldChar w:fldCharType="begin"/>
      </w:r>
      <w:r>
        <w:instrText xml:space="preserve"> HYPERLINK "https://dx.doi.org/10.48097/2674-8673.2023n9p01" </w:instrText>
      </w:r>
      <w:r>
        <w:fldChar w:fldCharType="separate"/>
      </w:r>
      <w:r>
        <w:rPr>
          <w:rStyle w:val="6"/>
          <w:lang w:bidi="pt-PT"/>
        </w:rPr>
        <w:t>https://dx.doi.org/10.48097/2674-8673.202</w:t>
      </w:r>
      <w:r>
        <w:rPr>
          <w:rStyle w:val="6"/>
          <w:lang w:val="pt-BR" w:bidi="pt-PT"/>
        </w:rPr>
        <w:t>3</w:t>
      </w:r>
      <w:r>
        <w:rPr>
          <w:rStyle w:val="6"/>
          <w:lang w:bidi="pt-PT"/>
        </w:rPr>
        <w:t>n</w:t>
      </w:r>
      <w:r>
        <w:rPr>
          <w:rStyle w:val="6"/>
          <w:lang w:val="pt-BR" w:bidi="pt-PT"/>
        </w:rPr>
        <w:t>9</w:t>
      </w:r>
      <w:r>
        <w:rPr>
          <w:rStyle w:val="6"/>
          <w:lang w:bidi="pt-PT"/>
        </w:rPr>
        <w:t>p01</w:t>
      </w:r>
      <w:r>
        <w:rPr>
          <w:rStyle w:val="6"/>
          <w:lang w:bidi="pt-PT"/>
        </w:rPr>
        <w:fldChar w:fldCharType="end"/>
      </w:r>
    </w:p>
    <w:p>
      <w:pPr>
        <w:pStyle w:val="7"/>
        <w:spacing w:line="276" w:lineRule="auto"/>
        <w:ind w:left="485" w:firstLine="124"/>
        <w:rPr>
          <w:b/>
          <w:bCs/>
        </w:rPr>
      </w:pPr>
    </w:p>
    <w:p>
      <w:pPr>
        <w:pStyle w:val="7"/>
        <w:spacing w:line="276" w:lineRule="auto"/>
        <w:ind w:left="485" w:firstLine="124"/>
        <w:jc w:val="center"/>
        <w:rPr>
          <w:lang w:val="pt-BR"/>
        </w:rPr>
      </w:pPr>
      <w:r>
        <w:rPr>
          <w:lang w:val="pt-BR"/>
        </w:rPr>
        <w:t xml:space="preserve">                                                                                              Sandro Aires de Oliveira</w:t>
      </w:r>
      <w:r>
        <w:rPr>
          <w:rStyle w:val="5"/>
          <w:lang w:val="pt-BR"/>
        </w:rPr>
        <w:footnoteReference w:id="0"/>
      </w:r>
    </w:p>
    <w:p>
      <w:pPr>
        <w:pStyle w:val="7"/>
        <w:spacing w:line="276" w:lineRule="auto"/>
        <w:ind w:left="485" w:firstLine="124"/>
        <w:jc w:val="center"/>
        <w:rPr>
          <w:lang w:val="pt-BR"/>
        </w:rPr>
      </w:pPr>
      <w:r>
        <w:rPr>
          <w:lang w:val="pt-BR"/>
        </w:rPr>
        <w:t xml:space="preserve">                                                                                 Valdir Francisco de Paula Junior</w:t>
      </w:r>
      <w:r>
        <w:rPr>
          <w:rStyle w:val="5"/>
          <w:lang w:val="pt-BR"/>
        </w:rPr>
        <w:footnoteReference w:id="1"/>
      </w:r>
    </w:p>
    <w:p>
      <w:pPr>
        <w:pStyle w:val="7"/>
        <w:spacing w:line="276" w:lineRule="auto"/>
        <w:ind w:left="485" w:firstLine="124"/>
        <w:jc w:val="center"/>
        <w:rPr>
          <w:lang w:val="pt-BR"/>
        </w:rPr>
      </w:pPr>
      <w:r>
        <w:rPr>
          <w:lang w:val="pt-BR"/>
        </w:rPr>
        <w:t xml:space="preserve">                                                                                                    Luciana Neves Vidal</w:t>
      </w:r>
      <w:r>
        <w:rPr>
          <w:rStyle w:val="5"/>
          <w:lang w:val="pt-BR"/>
        </w:rPr>
        <w:footnoteReference w:id="2"/>
      </w:r>
    </w:p>
    <w:p>
      <w:pPr>
        <w:pStyle w:val="7"/>
        <w:spacing w:before="9"/>
      </w:pPr>
    </w:p>
    <w:p>
      <w:pPr>
        <w:pStyle w:val="2"/>
        <w:tabs>
          <w:tab w:val="left" w:pos="882"/>
        </w:tabs>
        <w:spacing w:before="120" w:after="120" w:afterLines="50"/>
        <w:ind w:left="0" w:firstLine="0"/>
        <w:jc w:val="both"/>
      </w:pPr>
      <w:r>
        <w:t>RESUMO</w:t>
      </w:r>
    </w:p>
    <w:p>
      <w:pPr>
        <w:pStyle w:val="7"/>
        <w:spacing w:before="120" w:after="120" w:afterLines="50"/>
        <w:ind w:right="329"/>
        <w:jc w:val="both"/>
      </w:pPr>
      <w:r>
        <w:t>O presente artigo possui a finalidade de analisar os fatores que contribuíram para a</w:t>
      </w:r>
      <w:r>
        <w:rPr>
          <w:spacing w:val="1"/>
        </w:rPr>
        <w:t xml:space="preserve"> </w:t>
      </w:r>
      <w:r>
        <w:t>superlotação carcerária no estado de Pernambuco, avaliando o aumento da criminalidade que</w:t>
      </w:r>
      <w:r>
        <w:rPr>
          <w:lang w:val="pt-BR"/>
        </w:rPr>
        <w:t>,</w:t>
      </w:r>
      <w:r>
        <w:rPr>
          <w:spacing w:val="1"/>
        </w:rPr>
        <w:t xml:space="preserve"> </w:t>
      </w:r>
      <w:r>
        <w:t>consequentemente</w:t>
      </w:r>
      <w:r>
        <w:rPr>
          <w:lang w:val="pt-BR"/>
        </w:rPr>
        <w:t>,</w:t>
      </w:r>
      <w:r>
        <w:t xml:space="preserve"> resulta em mais pessoas presas, assim como a incapacidade do estado em</w:t>
      </w:r>
      <w:r>
        <w:rPr>
          <w:spacing w:val="1"/>
        </w:rPr>
        <w:t xml:space="preserve"> </w:t>
      </w:r>
      <w:r>
        <w:t>prover vagas suficientes para atender essa crescente demanda, seja por falta de planejamento</w:t>
      </w:r>
      <w:r>
        <w:rPr>
          <w:lang w:val="pt-BR"/>
        </w:rPr>
        <w:t>,</w:t>
      </w:r>
      <w:r>
        <w:rPr>
          <w:spacing w:val="1"/>
        </w:rPr>
        <w:t xml:space="preserve"> </w:t>
      </w:r>
      <w:r>
        <w:t>seja por falta de conclusão de</w:t>
      </w:r>
      <w:r>
        <w:rPr>
          <w:spacing w:val="-3"/>
        </w:rPr>
        <w:t xml:space="preserve"> </w:t>
      </w:r>
      <w:r>
        <w:t>projetos estruturadores ou de criação</w:t>
      </w:r>
      <w:r>
        <w:rPr>
          <w:spacing w:val="-3"/>
        </w:rPr>
        <w:t xml:space="preserve"> </w:t>
      </w:r>
      <w:r>
        <w:t>de vagas.</w:t>
      </w:r>
      <w:r>
        <w:rPr>
          <w:lang w:val="pt-BR"/>
        </w:rPr>
        <w:t xml:space="preserve"> </w:t>
      </w:r>
      <w:r>
        <w:t>A</w:t>
      </w:r>
      <w:r>
        <w:rPr>
          <w:spacing w:val="-4"/>
        </w:rPr>
        <w:t xml:space="preserve"> </w:t>
      </w:r>
      <w:r>
        <w:t>pesquisa</w:t>
      </w:r>
      <w:r>
        <w:rPr>
          <w:spacing w:val="-6"/>
        </w:rPr>
        <w:t xml:space="preserve"> </w:t>
      </w:r>
      <w:r>
        <w:t>foi</w:t>
      </w:r>
      <w:r>
        <w:rPr>
          <w:spacing w:val="-4"/>
        </w:rPr>
        <w:t xml:space="preserve"> </w:t>
      </w:r>
      <w:r>
        <w:t>realizada</w:t>
      </w:r>
      <w:r>
        <w:rPr>
          <w:spacing w:val="-3"/>
        </w:rPr>
        <w:t xml:space="preserve"> </w:t>
      </w:r>
      <w:r>
        <w:t>na</w:t>
      </w:r>
      <w:r>
        <w:rPr>
          <w:spacing w:val="-4"/>
        </w:rPr>
        <w:t xml:space="preserve"> </w:t>
      </w:r>
      <w:r>
        <w:t>Secretaria</w:t>
      </w:r>
      <w:r>
        <w:rPr>
          <w:spacing w:val="-2"/>
        </w:rPr>
        <w:t xml:space="preserve"> </w:t>
      </w:r>
      <w:r>
        <w:t>Executiva</w:t>
      </w:r>
      <w:r>
        <w:rPr>
          <w:spacing w:val="-6"/>
        </w:rPr>
        <w:t xml:space="preserve"> </w:t>
      </w:r>
      <w:r>
        <w:t>de</w:t>
      </w:r>
      <w:r>
        <w:rPr>
          <w:spacing w:val="-58"/>
        </w:rPr>
        <w:t xml:space="preserve"> </w:t>
      </w:r>
      <w:r>
        <w:rPr>
          <w:spacing w:val="-58"/>
          <w:lang w:val="pt-BR"/>
        </w:rPr>
        <w:t xml:space="preserve"> </w:t>
      </w:r>
      <w:r>
        <w:t>Ressocialização de Pernambuco</w:t>
      </w:r>
      <w:r>
        <w:rPr>
          <w:lang w:val="pt-BR"/>
        </w:rPr>
        <w:t xml:space="preserve"> -</w:t>
      </w:r>
      <w:r>
        <w:t xml:space="preserve"> SERES</w:t>
      </w:r>
      <w:r>
        <w:rPr>
          <w:lang w:val="pt-BR"/>
        </w:rPr>
        <w:t>,</w:t>
      </w:r>
      <w:r>
        <w:t xml:space="preserve"> localizada na Rua do Hospício</w:t>
      </w:r>
      <w:r>
        <w:rPr>
          <w:lang w:val="pt-BR"/>
        </w:rPr>
        <w:t>,</w:t>
      </w:r>
      <w:r>
        <w:t xml:space="preserve"> nº 751, Boa Vista</w:t>
      </w:r>
      <w:r>
        <w:rPr>
          <w:lang w:val="pt-BR"/>
        </w:rPr>
        <w:t>,</w:t>
      </w:r>
      <w:r>
        <w:rPr>
          <w:spacing w:val="1"/>
        </w:rPr>
        <w:t xml:space="preserve"> </w:t>
      </w:r>
      <w:r>
        <w:t>Recife</w:t>
      </w:r>
      <w:r>
        <w:rPr>
          <w:lang w:val="pt-BR"/>
        </w:rPr>
        <w:t>,</w:t>
      </w:r>
      <w:r>
        <w:rPr>
          <w:spacing w:val="-4"/>
        </w:rPr>
        <w:t xml:space="preserve"> </w:t>
      </w:r>
      <w:r>
        <w:t>Estado de</w:t>
      </w:r>
      <w:r>
        <w:rPr>
          <w:spacing w:val="-3"/>
        </w:rPr>
        <w:t xml:space="preserve"> </w:t>
      </w:r>
      <w:r>
        <w:t>Pernambuco.</w:t>
      </w:r>
    </w:p>
    <w:p>
      <w:pPr>
        <w:pStyle w:val="7"/>
        <w:ind w:right="329"/>
        <w:jc w:val="both"/>
        <w:rPr>
          <w:lang w:val="en-US"/>
        </w:rPr>
      </w:pPr>
      <w:r>
        <w:rPr>
          <w:b/>
          <w:bCs/>
          <w:lang w:val="pt-BR"/>
        </w:rPr>
        <w:t>Palavras-chave</w:t>
      </w:r>
      <w:r>
        <w:rPr>
          <w:lang w:val="pt-BR"/>
        </w:rPr>
        <w:t xml:space="preserve">: Monitoramento eletrônico. Superlotação carcerária. </w:t>
      </w:r>
      <w:r>
        <w:rPr>
          <w:lang w:val="en-US"/>
        </w:rPr>
        <w:t>Aumento da criminalidade.</w:t>
      </w:r>
    </w:p>
    <w:p>
      <w:pPr>
        <w:pStyle w:val="7"/>
        <w:ind w:right="329"/>
        <w:jc w:val="both"/>
        <w:rPr>
          <w:lang w:val="en-US"/>
        </w:rPr>
      </w:pPr>
    </w:p>
    <w:p>
      <w:pPr>
        <w:pStyle w:val="7"/>
        <w:ind w:right="329"/>
        <w:jc w:val="both"/>
        <w:rPr>
          <w:b/>
          <w:lang w:val="en-US"/>
        </w:rPr>
      </w:pPr>
      <w:r>
        <w:rPr>
          <w:lang w:val="en-US"/>
        </w:rPr>
        <w:t xml:space="preserve">                                                                                                   </w:t>
      </w:r>
      <w:r>
        <w:rPr>
          <w:b/>
          <w:lang w:val="en-US"/>
        </w:rPr>
        <w:t>Data de submissão: 1</w:t>
      </w:r>
      <w:r>
        <w:rPr>
          <w:rFonts w:hint="default"/>
          <w:b/>
          <w:lang w:val="pt-BR"/>
        </w:rPr>
        <w:t>3</w:t>
      </w:r>
      <w:bookmarkStart w:id="0" w:name="_GoBack"/>
      <w:bookmarkEnd w:id="0"/>
      <w:r>
        <w:rPr>
          <w:b/>
          <w:lang w:val="en-US"/>
        </w:rPr>
        <w:t>/03/2023</w:t>
      </w:r>
    </w:p>
    <w:p>
      <w:pPr>
        <w:pStyle w:val="7"/>
        <w:ind w:right="329"/>
        <w:jc w:val="both"/>
        <w:rPr>
          <w:b/>
          <w:lang w:val="en-US"/>
        </w:rPr>
      </w:pPr>
      <w:r>
        <w:rPr>
          <w:b/>
          <w:lang w:val="en-US"/>
        </w:rPr>
        <w:t xml:space="preserve">                                                                                                   Data de aprovação: 15/05/2023</w:t>
      </w:r>
    </w:p>
    <w:p>
      <w:pPr>
        <w:pStyle w:val="7"/>
        <w:ind w:right="329"/>
        <w:jc w:val="both"/>
        <w:rPr>
          <w:lang w:val="en-US"/>
        </w:rPr>
      </w:pPr>
      <w:r>
        <w:rPr>
          <w:b/>
          <w:bCs/>
          <w:lang w:val="en-US"/>
        </w:rPr>
        <w:t>ABSTRACT</w:t>
      </w:r>
    </w:p>
    <w:p>
      <w:pPr>
        <w:pStyle w:val="7"/>
        <w:spacing w:before="163"/>
        <w:ind w:right="329"/>
        <w:jc w:val="both"/>
        <w:rPr>
          <w:lang w:val="en-US"/>
        </w:rPr>
      </w:pPr>
      <w:r>
        <w:rPr>
          <w:lang w:val="en-US"/>
        </w:rPr>
        <w:t>This article aims to analyze the factors that contributed to prison overcrowding in the state of Pernambuco, evaluating the increase in crime that, consequently, results in more people arrested, as well as the state's inability to provide enough vacancies to meet this growing need. demand, whether due to lack of planning or lack of completion of structuring projects or job creation. The survey was carried out at the Executive Secretariat for Resocialization - SERES, located at Rua do Hospício, nº 751, Boa Vista, Recife, State of Pernambuco.</w:t>
      </w:r>
    </w:p>
    <w:p>
      <w:pPr>
        <w:pStyle w:val="7"/>
        <w:spacing w:before="163"/>
        <w:ind w:right="329"/>
        <w:jc w:val="both"/>
        <w:rPr>
          <w:lang w:val="pt-BR"/>
        </w:rPr>
      </w:pPr>
      <w:r>
        <w:rPr>
          <w:b/>
          <w:bCs/>
          <w:lang w:val="en-US"/>
        </w:rPr>
        <w:t>Keywords</w:t>
      </w:r>
      <w:r>
        <w:rPr>
          <w:lang w:val="en-US"/>
        </w:rPr>
        <w:t xml:space="preserve">: Electronic monitoring. Prison overcrowding. </w:t>
      </w:r>
      <w:r>
        <w:rPr>
          <w:lang w:val="pt-BR"/>
        </w:rPr>
        <w:t>Increased crime.</w:t>
      </w:r>
    </w:p>
    <w:p>
      <w:pPr>
        <w:pStyle w:val="7"/>
        <w:spacing w:before="163"/>
        <w:ind w:right="329"/>
        <w:jc w:val="both"/>
        <w:rPr>
          <w:lang w:val="pt-BR"/>
        </w:rPr>
      </w:pPr>
    </w:p>
    <w:p>
      <w:pPr>
        <w:pStyle w:val="7"/>
        <w:spacing w:before="163"/>
        <w:ind w:right="329"/>
        <w:jc w:val="both"/>
        <w:rPr>
          <w:b/>
          <w:bCs/>
          <w:lang w:val="pt-BR"/>
        </w:rPr>
      </w:pPr>
      <w:r>
        <w:rPr>
          <w:b/>
          <w:bCs/>
          <w:lang w:val="pt-BR"/>
        </w:rPr>
        <w:t>INTRODUÇÃO</w:t>
      </w:r>
    </w:p>
    <w:p>
      <w:pPr>
        <w:pStyle w:val="7"/>
        <w:spacing w:before="160" w:line="360" w:lineRule="auto"/>
        <w:ind w:left="101" w:right="330" w:firstLine="566"/>
        <w:jc w:val="both"/>
      </w:pPr>
      <w:r>
        <w:rPr>
          <w:lang w:val="pt-BR"/>
        </w:rPr>
        <w:t>C</w:t>
      </w:r>
      <w:r>
        <w:t>omo</w:t>
      </w:r>
      <w:r>
        <w:rPr>
          <w:spacing w:val="-10"/>
        </w:rPr>
        <w:t xml:space="preserve"> </w:t>
      </w:r>
      <w:r>
        <w:t>o</w:t>
      </w:r>
      <w:r>
        <w:rPr>
          <w:spacing w:val="-11"/>
        </w:rPr>
        <w:t xml:space="preserve"> </w:t>
      </w:r>
      <w:r>
        <w:t>uso</w:t>
      </w:r>
      <w:r>
        <w:rPr>
          <w:spacing w:val="-10"/>
        </w:rPr>
        <w:t xml:space="preserve"> </w:t>
      </w:r>
      <w:r>
        <w:t>de</w:t>
      </w:r>
      <w:r>
        <w:rPr>
          <w:spacing w:val="-10"/>
        </w:rPr>
        <w:t xml:space="preserve"> </w:t>
      </w:r>
      <w:r>
        <w:t>meios</w:t>
      </w:r>
      <w:r>
        <w:rPr>
          <w:spacing w:val="-10"/>
        </w:rPr>
        <w:t xml:space="preserve"> </w:t>
      </w:r>
      <w:r>
        <w:t>de</w:t>
      </w:r>
      <w:r>
        <w:rPr>
          <w:spacing w:val="-13"/>
        </w:rPr>
        <w:t xml:space="preserve"> </w:t>
      </w:r>
      <w:r>
        <w:t>monitoração</w:t>
      </w:r>
      <w:r>
        <w:rPr>
          <w:spacing w:val="-8"/>
        </w:rPr>
        <w:t xml:space="preserve"> </w:t>
      </w:r>
      <w:r>
        <w:t>eletrônica</w:t>
      </w:r>
      <w:r>
        <w:rPr>
          <w:spacing w:val="-8"/>
        </w:rPr>
        <w:t xml:space="preserve"> </w:t>
      </w:r>
      <w:r>
        <w:t>tem</w:t>
      </w:r>
      <w:r>
        <w:rPr>
          <w:spacing w:val="-10"/>
        </w:rPr>
        <w:t xml:space="preserve"> </w:t>
      </w:r>
      <w:r>
        <w:t>auxili</w:t>
      </w:r>
      <w:r>
        <w:rPr>
          <w:lang w:val="pt-BR"/>
        </w:rPr>
        <w:t>a</w:t>
      </w:r>
      <w:r>
        <w:t xml:space="preserve">do </w:t>
      </w:r>
      <w:r>
        <w:rPr>
          <w:spacing w:val="-58"/>
        </w:rPr>
        <w:t xml:space="preserve"> </w:t>
      </w:r>
      <w:r>
        <w:t>o</w:t>
      </w:r>
      <w:r>
        <w:rPr>
          <w:spacing w:val="-4"/>
        </w:rPr>
        <w:t xml:space="preserve"> </w:t>
      </w:r>
      <w:r>
        <w:t>estado e</w:t>
      </w:r>
      <w:r>
        <w:rPr>
          <w:spacing w:val="-5"/>
        </w:rPr>
        <w:t xml:space="preserve"> </w:t>
      </w:r>
      <w:r>
        <w:t>o judiciário</w:t>
      </w:r>
      <w:r>
        <w:rPr>
          <w:spacing w:val="2"/>
        </w:rPr>
        <w:t xml:space="preserve"> </w:t>
      </w:r>
      <w:r>
        <w:t>no combate</w:t>
      </w:r>
      <w:r>
        <w:rPr>
          <w:spacing w:val="-1"/>
        </w:rPr>
        <w:t xml:space="preserve"> </w:t>
      </w:r>
      <w:r>
        <w:t>à</w:t>
      </w:r>
      <w:r>
        <w:rPr>
          <w:spacing w:val="-1"/>
        </w:rPr>
        <w:t xml:space="preserve"> </w:t>
      </w:r>
      <w:r>
        <w:t>superlotação</w:t>
      </w:r>
      <w:r>
        <w:rPr>
          <w:spacing w:val="-3"/>
        </w:rPr>
        <w:t xml:space="preserve"> </w:t>
      </w:r>
      <w:r>
        <w:t>carcerária</w:t>
      </w:r>
      <w:r>
        <w:rPr>
          <w:lang w:val="pt-BR"/>
        </w:rPr>
        <w:t>?</w:t>
      </w:r>
      <w:r>
        <w:rPr>
          <w:spacing w:val="-3"/>
        </w:rPr>
        <w:t xml:space="preserve"> </w:t>
      </w:r>
      <w:r>
        <w:rPr>
          <w:spacing w:val="-3"/>
          <w:lang w:val="pt-BR"/>
        </w:rPr>
        <w:t>A</w:t>
      </w:r>
      <w:r>
        <w:t>pós as</w:t>
      </w:r>
      <w:r>
        <w:rPr>
          <w:spacing w:val="-3"/>
        </w:rPr>
        <w:t xml:space="preserve"> </w:t>
      </w:r>
      <w:r>
        <w:t>análises</w:t>
      </w:r>
      <w:r>
        <w:rPr>
          <w:spacing w:val="-3"/>
        </w:rPr>
        <w:t xml:space="preserve"> </w:t>
      </w:r>
      <w:r>
        <w:t>dos</w:t>
      </w:r>
      <w:r>
        <w:rPr>
          <w:spacing w:val="-3"/>
        </w:rPr>
        <w:t xml:space="preserve"> </w:t>
      </w:r>
      <w:r>
        <w:t>dados</w:t>
      </w:r>
      <w:r>
        <w:rPr>
          <w:spacing w:val="-3"/>
        </w:rPr>
        <w:t xml:space="preserve"> </w:t>
      </w:r>
      <w:r>
        <w:rPr>
          <w:spacing w:val="-3"/>
          <w:lang w:val="pt-BR"/>
        </w:rPr>
        <w:t xml:space="preserve">da pesquisa de campo podemos </w:t>
      </w:r>
      <w:r>
        <w:t>propor</w:t>
      </w:r>
      <w:r>
        <w:rPr>
          <w:spacing w:val="-58"/>
        </w:rPr>
        <w:t xml:space="preserve"> </w:t>
      </w:r>
      <w:r>
        <w:t>alternativas que possam auxiliar àqueles que compõem o sistema penitenciário e o judiciário,</w:t>
      </w:r>
      <w:r>
        <w:rPr>
          <w:spacing w:val="1"/>
        </w:rPr>
        <w:t xml:space="preserve"> </w:t>
      </w:r>
      <w:r>
        <w:t>na busca de uma melhor ressocialização que reintegre à sociedade as pessoas que cumprem</w:t>
      </w:r>
      <w:r>
        <w:rPr>
          <w:spacing w:val="1"/>
        </w:rPr>
        <w:t xml:space="preserve"> </w:t>
      </w:r>
      <w:r>
        <w:t xml:space="preserve">penas ou medidas restritivas, evitando apreensão </w:t>
      </w:r>
      <w:r>
        <w:rPr>
          <w:lang w:val="pt-BR"/>
        </w:rPr>
        <w:t>à</w:t>
      </w:r>
      <w:r>
        <w:t xml:space="preserve"> sociedade</w:t>
      </w:r>
      <w:r>
        <w:rPr>
          <w:lang w:val="pt-BR"/>
        </w:rPr>
        <w:t>,</w:t>
      </w:r>
      <w:r>
        <w:t xml:space="preserve"> bem como constrangimentos</w:t>
      </w:r>
      <w:r>
        <w:rPr>
          <w:spacing w:val="1"/>
        </w:rPr>
        <w:t xml:space="preserve"> </w:t>
      </w:r>
      <w:r>
        <w:t>desnecessários</w:t>
      </w:r>
      <w:r>
        <w:rPr>
          <w:spacing w:val="-1"/>
        </w:rPr>
        <w:t xml:space="preserve"> </w:t>
      </w:r>
      <w:r>
        <w:t>aos que</w:t>
      </w:r>
      <w:r>
        <w:rPr>
          <w:spacing w:val="2"/>
        </w:rPr>
        <w:t xml:space="preserve"> </w:t>
      </w:r>
      <w:r>
        <w:t>estão submetidos ao controle</w:t>
      </w:r>
      <w:r>
        <w:rPr>
          <w:spacing w:val="-3"/>
        </w:rPr>
        <w:t xml:space="preserve"> </w:t>
      </w:r>
      <w:r>
        <w:t>ou custódia estatal.</w:t>
      </w:r>
    </w:p>
    <w:p>
      <w:pPr>
        <w:pStyle w:val="7"/>
        <w:spacing w:line="360" w:lineRule="auto"/>
        <w:ind w:left="101" w:right="327" w:firstLine="566"/>
        <w:jc w:val="both"/>
      </w:pPr>
      <w:r>
        <w:t>A</w:t>
      </w:r>
      <w:r>
        <w:rPr>
          <w:spacing w:val="-4"/>
        </w:rPr>
        <w:t xml:space="preserve"> </w:t>
      </w:r>
      <w:r>
        <w:t>pesquisa</w:t>
      </w:r>
      <w:r>
        <w:rPr>
          <w:spacing w:val="-6"/>
        </w:rPr>
        <w:t xml:space="preserve"> </w:t>
      </w:r>
      <w:r>
        <w:t>que</w:t>
      </w:r>
      <w:r>
        <w:rPr>
          <w:spacing w:val="-4"/>
        </w:rPr>
        <w:t xml:space="preserve"> </w:t>
      </w:r>
      <w:r>
        <w:t>subsidi</w:t>
      </w:r>
      <w:r>
        <w:rPr>
          <w:lang w:val="pt-BR"/>
        </w:rPr>
        <w:t>ou</w:t>
      </w:r>
      <w:r>
        <w:rPr>
          <w:spacing w:val="-6"/>
        </w:rPr>
        <w:t xml:space="preserve"> </w:t>
      </w:r>
      <w:r>
        <w:t>a</w:t>
      </w:r>
      <w:r>
        <w:rPr>
          <w:spacing w:val="-4"/>
        </w:rPr>
        <w:t xml:space="preserve"> </w:t>
      </w:r>
      <w:r>
        <w:t>construção</w:t>
      </w:r>
      <w:r>
        <w:rPr>
          <w:spacing w:val="-4"/>
        </w:rPr>
        <w:t xml:space="preserve"> </w:t>
      </w:r>
      <w:r>
        <w:t>do</w:t>
      </w:r>
      <w:r>
        <w:rPr>
          <w:spacing w:val="-4"/>
        </w:rPr>
        <w:t xml:space="preserve"> </w:t>
      </w:r>
      <w:r>
        <w:t>artigo</w:t>
      </w:r>
      <w:r>
        <w:rPr>
          <w:spacing w:val="-4"/>
        </w:rPr>
        <w:t xml:space="preserve"> </w:t>
      </w:r>
      <w:r>
        <w:t>foi</w:t>
      </w:r>
      <w:r>
        <w:rPr>
          <w:spacing w:val="-4"/>
        </w:rPr>
        <w:t xml:space="preserve"> </w:t>
      </w:r>
      <w:r>
        <w:t>realizada</w:t>
      </w:r>
      <w:r>
        <w:rPr>
          <w:spacing w:val="-3"/>
        </w:rPr>
        <w:t xml:space="preserve"> </w:t>
      </w:r>
      <w:r>
        <w:t>na</w:t>
      </w:r>
      <w:r>
        <w:rPr>
          <w:spacing w:val="-4"/>
        </w:rPr>
        <w:t xml:space="preserve"> </w:t>
      </w:r>
      <w:r>
        <w:t>Secretaria</w:t>
      </w:r>
      <w:r>
        <w:rPr>
          <w:spacing w:val="-2"/>
        </w:rPr>
        <w:t xml:space="preserve"> </w:t>
      </w:r>
      <w:r>
        <w:t>Executiva</w:t>
      </w:r>
      <w:r>
        <w:rPr>
          <w:spacing w:val="-6"/>
        </w:rPr>
        <w:t xml:space="preserve"> </w:t>
      </w:r>
      <w:r>
        <w:t>de</w:t>
      </w:r>
      <w:r>
        <w:rPr>
          <w:spacing w:val="-58"/>
        </w:rPr>
        <w:t xml:space="preserve"> </w:t>
      </w:r>
      <w:r>
        <w:t xml:space="preserve">Ressocialização de Pernambuco </w:t>
      </w:r>
      <w:r>
        <w:rPr>
          <w:lang w:val="pt-BR"/>
        </w:rPr>
        <w:t xml:space="preserve">- </w:t>
      </w:r>
      <w:r>
        <w:t>SERES</w:t>
      </w:r>
      <w:r>
        <w:rPr>
          <w:lang w:val="pt-BR"/>
        </w:rPr>
        <w:t>,</w:t>
      </w:r>
      <w:r>
        <w:t xml:space="preserve"> localizada na Rua do Hospício</w:t>
      </w:r>
      <w:r>
        <w:rPr>
          <w:lang w:val="pt-BR"/>
        </w:rPr>
        <w:t>,</w:t>
      </w:r>
      <w:r>
        <w:t xml:space="preserve"> nº 751, Boa Vista</w:t>
      </w:r>
      <w:r>
        <w:rPr>
          <w:lang w:val="pt-BR"/>
        </w:rPr>
        <w:t>,</w:t>
      </w:r>
      <w:r>
        <w:rPr>
          <w:spacing w:val="1"/>
        </w:rPr>
        <w:t xml:space="preserve"> </w:t>
      </w:r>
      <w:r>
        <w:t>Recife</w:t>
      </w:r>
      <w:r>
        <w:rPr>
          <w:lang w:val="pt-BR"/>
        </w:rPr>
        <w:t>,</w:t>
      </w:r>
      <w:r>
        <w:rPr>
          <w:spacing w:val="-4"/>
        </w:rPr>
        <w:t xml:space="preserve"> </w:t>
      </w:r>
      <w:r>
        <w:t>Estado de</w:t>
      </w:r>
      <w:r>
        <w:rPr>
          <w:spacing w:val="-3"/>
        </w:rPr>
        <w:t xml:space="preserve"> </w:t>
      </w:r>
      <w:r>
        <w:t>Pernambuco.</w:t>
      </w:r>
      <w:r>
        <w:rPr>
          <w:lang w:val="pt-BR"/>
        </w:rPr>
        <w:t xml:space="preserve"> </w:t>
      </w:r>
      <w:r>
        <w:t>O</w:t>
      </w:r>
      <w:r>
        <w:rPr>
          <w:spacing w:val="-10"/>
        </w:rPr>
        <w:t xml:space="preserve"> </w:t>
      </w:r>
      <w:r>
        <w:t>tema</w:t>
      </w:r>
      <w:r>
        <w:rPr>
          <w:spacing w:val="-12"/>
        </w:rPr>
        <w:t xml:space="preserve"> </w:t>
      </w:r>
      <w:r>
        <w:t>escolhido</w:t>
      </w:r>
      <w:r>
        <w:rPr>
          <w:spacing w:val="-10"/>
        </w:rPr>
        <w:t xml:space="preserve"> </w:t>
      </w:r>
      <w:r>
        <w:t>tem</w:t>
      </w:r>
      <w:r>
        <w:rPr>
          <w:spacing w:val="-10"/>
        </w:rPr>
        <w:t xml:space="preserve"> </w:t>
      </w:r>
      <w:r>
        <w:t>grande</w:t>
      </w:r>
      <w:r>
        <w:rPr>
          <w:spacing w:val="-12"/>
        </w:rPr>
        <w:t xml:space="preserve"> </w:t>
      </w:r>
      <w:r>
        <w:t>relevância</w:t>
      </w:r>
      <w:r>
        <w:rPr>
          <w:spacing w:val="-9"/>
        </w:rPr>
        <w:t xml:space="preserve"> </w:t>
      </w:r>
      <w:r>
        <w:t>para</w:t>
      </w:r>
      <w:r>
        <w:rPr>
          <w:spacing w:val="-12"/>
        </w:rPr>
        <w:t xml:space="preserve"> </w:t>
      </w:r>
      <w:r>
        <w:t>a</w:t>
      </w:r>
      <w:r>
        <w:rPr>
          <w:spacing w:val="-10"/>
        </w:rPr>
        <w:t xml:space="preserve"> </w:t>
      </w:r>
      <w:r>
        <w:t>sociedade</w:t>
      </w:r>
      <w:r>
        <w:rPr>
          <w:spacing w:val="-8"/>
        </w:rPr>
        <w:t xml:space="preserve"> </w:t>
      </w:r>
      <w:r>
        <w:t>em</w:t>
      </w:r>
      <w:r>
        <w:rPr>
          <w:spacing w:val="-12"/>
        </w:rPr>
        <w:t xml:space="preserve"> </w:t>
      </w:r>
      <w:r>
        <w:t>geral,</w:t>
      </w:r>
      <w:r>
        <w:rPr>
          <w:spacing w:val="-10"/>
        </w:rPr>
        <w:t xml:space="preserve"> </w:t>
      </w:r>
      <w:r>
        <w:t>uma</w:t>
      </w:r>
      <w:r>
        <w:rPr>
          <w:spacing w:val="-9"/>
        </w:rPr>
        <w:t xml:space="preserve"> </w:t>
      </w:r>
      <w:r>
        <w:t>vez</w:t>
      </w:r>
      <w:r>
        <w:rPr>
          <w:spacing w:val="-10"/>
        </w:rPr>
        <w:t xml:space="preserve"> </w:t>
      </w:r>
      <w:r>
        <w:t>que</w:t>
      </w:r>
      <w:r>
        <w:rPr>
          <w:spacing w:val="-10"/>
        </w:rPr>
        <w:t xml:space="preserve"> </w:t>
      </w:r>
      <w:r>
        <w:t>as</w:t>
      </w:r>
      <w:r>
        <w:rPr>
          <w:spacing w:val="-10"/>
        </w:rPr>
        <w:t xml:space="preserve"> </w:t>
      </w:r>
      <w:r>
        <w:t>ações</w:t>
      </w:r>
      <w:r>
        <w:rPr>
          <w:spacing w:val="-57"/>
        </w:rPr>
        <w:t xml:space="preserve"> </w:t>
      </w:r>
      <w:r>
        <w:rPr>
          <w:spacing w:val="-57"/>
          <w:lang w:val="pt-BR"/>
        </w:rPr>
        <w:t xml:space="preserve">  </w:t>
      </w:r>
      <w:r>
        <w:t>ocorridas no Sistema Prisional impactam diretamente na vida do cidadão, considerando que</w:t>
      </w:r>
      <w:r>
        <w:rPr>
          <w:spacing w:val="1"/>
        </w:rPr>
        <w:t xml:space="preserve"> </w:t>
      </w:r>
      <w:r>
        <w:t>uma má gestão pública dentro dos presídios, a falta de investimentos e a superlotação, além de</w:t>
      </w:r>
      <w:r>
        <w:rPr>
          <w:spacing w:val="-57"/>
        </w:rPr>
        <w:t xml:space="preserve"> </w:t>
      </w:r>
      <w:r>
        <w:t>facções criminosas que agem dentro dos presídios, ordenando ações para além dos muros que</w:t>
      </w:r>
      <w:r>
        <w:rPr>
          <w:spacing w:val="-57"/>
        </w:rPr>
        <w:t xml:space="preserve"> </w:t>
      </w:r>
      <w:r>
        <w:t>os</w:t>
      </w:r>
      <w:r>
        <w:rPr>
          <w:spacing w:val="-1"/>
        </w:rPr>
        <w:t xml:space="preserve"> </w:t>
      </w:r>
      <w:r>
        <w:t>detêm, causa</w:t>
      </w:r>
      <w:r>
        <w:rPr>
          <w:lang w:val="pt-BR"/>
        </w:rPr>
        <w:t>n</w:t>
      </w:r>
      <w:r>
        <w:t>do grandes</w:t>
      </w:r>
      <w:r>
        <w:rPr>
          <w:spacing w:val="-3"/>
        </w:rPr>
        <w:t xml:space="preserve"> </w:t>
      </w:r>
      <w:r>
        <w:t>transtornos</w:t>
      </w:r>
      <w:r>
        <w:rPr>
          <w:spacing w:val="2"/>
        </w:rPr>
        <w:t xml:space="preserve"> </w:t>
      </w:r>
      <w:r>
        <w:t>e</w:t>
      </w:r>
      <w:r>
        <w:rPr>
          <w:spacing w:val="-1"/>
        </w:rPr>
        <w:t xml:space="preserve"> </w:t>
      </w:r>
      <w:r>
        <w:t>insegurança</w:t>
      </w:r>
      <w:r>
        <w:rPr>
          <w:spacing w:val="2"/>
        </w:rPr>
        <w:t xml:space="preserve"> </w:t>
      </w:r>
      <w:r>
        <w:rPr>
          <w:spacing w:val="2"/>
          <w:lang w:val="pt-BR"/>
        </w:rPr>
        <w:t>à</w:t>
      </w:r>
      <w:r>
        <w:rPr>
          <w:spacing w:val="-3"/>
        </w:rPr>
        <w:t xml:space="preserve"> </w:t>
      </w:r>
      <w:r>
        <w:t>sociedade brasileira.</w:t>
      </w:r>
    </w:p>
    <w:p>
      <w:pPr>
        <w:pStyle w:val="2"/>
        <w:tabs>
          <w:tab w:val="left" w:pos="669"/>
        </w:tabs>
        <w:spacing w:before="102"/>
        <w:ind w:left="100" w:firstLine="0"/>
        <w:jc w:val="both"/>
      </w:pPr>
      <w:r>
        <w:t>REFERENCIAL</w:t>
      </w:r>
      <w:r>
        <w:rPr>
          <w:spacing w:val="-2"/>
        </w:rPr>
        <w:t xml:space="preserve"> </w:t>
      </w:r>
      <w:r>
        <w:t>TEÓRICO</w:t>
      </w:r>
    </w:p>
    <w:p>
      <w:pPr>
        <w:pStyle w:val="7"/>
        <w:spacing w:before="137" w:line="360" w:lineRule="auto"/>
        <w:ind w:left="101" w:right="332" w:firstLine="720"/>
        <w:jc w:val="both"/>
        <w:rPr>
          <w:sz w:val="20"/>
        </w:rPr>
      </w:pPr>
      <w:r>
        <w:t xml:space="preserve">Em razão dos altos </w:t>
      </w:r>
      <w:r>
        <w:rPr>
          <w:lang w:val="pt-BR"/>
        </w:rPr>
        <w:t>í</w:t>
      </w:r>
      <w:r>
        <w:t>ndices de crimilidade, a pena privativa de liberdade torna-se um</w:t>
      </w:r>
      <w:r>
        <w:rPr>
          <w:spacing w:val="1"/>
        </w:rPr>
        <w:t xml:space="preserve"> </w:t>
      </w:r>
      <w:r>
        <w:t xml:space="preserve">fator a ser demandado por </w:t>
      </w:r>
      <w:r>
        <w:rPr>
          <w:lang w:val="pt-BR"/>
        </w:rPr>
        <w:t>políticas</w:t>
      </w:r>
      <w:r>
        <w:t xml:space="preserve"> públicas, pois a superlotação prisional tem se apresentado</w:t>
      </w:r>
      <w:r>
        <w:rPr>
          <w:spacing w:val="1"/>
        </w:rPr>
        <w:t xml:space="preserve"> </w:t>
      </w:r>
      <w:r>
        <w:t>como ocorrência mais característica na sociedade brasileira atual. Desse modo, questiona-se:</w:t>
      </w:r>
      <w:r>
        <w:rPr>
          <w:spacing w:val="1"/>
        </w:rPr>
        <w:t xml:space="preserve"> </w:t>
      </w:r>
      <w:r>
        <w:rPr>
          <w:spacing w:val="1"/>
          <w:lang w:val="pt-BR"/>
        </w:rPr>
        <w:t>q</w:t>
      </w:r>
      <w:r>
        <w:t>ual</w:t>
      </w:r>
      <w:r>
        <w:rPr>
          <w:spacing w:val="-3"/>
        </w:rPr>
        <w:t xml:space="preserve"> </w:t>
      </w:r>
      <w:r>
        <w:t>a eficácia</w:t>
      </w:r>
      <w:r>
        <w:rPr>
          <w:spacing w:val="-1"/>
        </w:rPr>
        <w:t xml:space="preserve"> </w:t>
      </w:r>
      <w:r>
        <w:t>do monitoramento eletrônico</w:t>
      </w:r>
      <w:r>
        <w:rPr>
          <w:spacing w:val="-1"/>
        </w:rPr>
        <w:t xml:space="preserve"> </w:t>
      </w:r>
      <w:r>
        <w:t>como alternativa</w:t>
      </w:r>
      <w:r>
        <w:rPr>
          <w:spacing w:val="-1"/>
        </w:rPr>
        <w:t xml:space="preserve"> </w:t>
      </w:r>
      <w:r>
        <w:t>para</w:t>
      </w:r>
      <w:r>
        <w:rPr>
          <w:spacing w:val="-3"/>
        </w:rPr>
        <w:t xml:space="preserve"> </w:t>
      </w:r>
      <w:r>
        <w:t>a superlotação</w:t>
      </w:r>
      <w:r>
        <w:rPr>
          <w:spacing w:val="-1"/>
        </w:rPr>
        <w:t xml:space="preserve"> </w:t>
      </w:r>
      <w:r>
        <w:t>carcerária?</w:t>
      </w:r>
    </w:p>
    <w:p>
      <w:pPr>
        <w:pStyle w:val="7"/>
        <w:spacing w:line="360" w:lineRule="auto"/>
        <w:ind w:left="101" w:right="330" w:firstLine="720"/>
        <w:jc w:val="both"/>
        <w:rPr>
          <w:sz w:val="21"/>
        </w:rPr>
      </w:pPr>
      <w:r>
        <w:t>O emprego da pena no sistema carcerário está associado ao estruturamento do Estado,</w:t>
      </w:r>
      <w:r>
        <w:rPr>
          <w:spacing w:val="1"/>
        </w:rPr>
        <w:t xml:space="preserve"> </w:t>
      </w:r>
      <w:r>
        <w:t>em</w:t>
      </w:r>
      <w:r>
        <w:rPr>
          <w:spacing w:val="-5"/>
        </w:rPr>
        <w:t xml:space="preserve"> </w:t>
      </w:r>
      <w:r>
        <w:t>função</w:t>
      </w:r>
      <w:r>
        <w:rPr>
          <w:spacing w:val="-8"/>
        </w:rPr>
        <w:t xml:space="preserve"> </w:t>
      </w:r>
      <w:r>
        <w:t>do</w:t>
      </w:r>
      <w:r>
        <w:rPr>
          <w:spacing w:val="-5"/>
        </w:rPr>
        <w:t xml:space="preserve"> </w:t>
      </w:r>
      <w:r>
        <w:t>seu</w:t>
      </w:r>
      <w:r>
        <w:rPr>
          <w:spacing w:val="-4"/>
        </w:rPr>
        <w:t xml:space="preserve"> </w:t>
      </w:r>
      <w:r>
        <w:t>desenvolvimento</w:t>
      </w:r>
      <w:r>
        <w:rPr>
          <w:lang w:val="pt-BR"/>
        </w:rPr>
        <w:t>,</w:t>
      </w:r>
      <w:r>
        <w:rPr>
          <w:spacing w:val="-5"/>
        </w:rPr>
        <w:t xml:space="preserve"> </w:t>
      </w:r>
      <w:r>
        <w:t>e</w:t>
      </w:r>
      <w:r>
        <w:rPr>
          <w:spacing w:val="-5"/>
        </w:rPr>
        <w:t xml:space="preserve"> </w:t>
      </w:r>
      <w:r>
        <w:t>consoante</w:t>
      </w:r>
      <w:r>
        <w:rPr>
          <w:spacing w:val="-3"/>
        </w:rPr>
        <w:t xml:space="preserve"> </w:t>
      </w:r>
      <w:r>
        <w:t>com</w:t>
      </w:r>
      <w:r>
        <w:rPr>
          <w:spacing w:val="-5"/>
        </w:rPr>
        <w:t xml:space="preserve"> </w:t>
      </w:r>
      <w:r>
        <w:t>a</w:t>
      </w:r>
      <w:r>
        <w:rPr>
          <w:spacing w:val="-5"/>
        </w:rPr>
        <w:t xml:space="preserve"> </w:t>
      </w:r>
      <w:r>
        <w:t>necessidade</w:t>
      </w:r>
      <w:r>
        <w:rPr>
          <w:spacing w:val="-3"/>
        </w:rPr>
        <w:t xml:space="preserve"> </w:t>
      </w:r>
      <w:r>
        <w:t>de</w:t>
      </w:r>
      <w:r>
        <w:rPr>
          <w:spacing w:val="-5"/>
        </w:rPr>
        <w:t xml:space="preserve"> </w:t>
      </w:r>
      <w:r>
        <w:t>implementar</w:t>
      </w:r>
      <w:r>
        <w:rPr>
          <w:spacing w:val="-8"/>
        </w:rPr>
        <w:t xml:space="preserve"> </w:t>
      </w:r>
      <w:r>
        <w:t>medidas</w:t>
      </w:r>
      <w:r>
        <w:rPr>
          <w:spacing w:val="-3"/>
        </w:rPr>
        <w:t xml:space="preserve"> </w:t>
      </w:r>
      <w:r>
        <w:t>de</w:t>
      </w:r>
      <w:r>
        <w:rPr>
          <w:lang w:val="pt-BR"/>
        </w:rPr>
        <w:t xml:space="preserve"> </w:t>
      </w:r>
      <w:r>
        <w:rPr>
          <w:spacing w:val="-57"/>
        </w:rPr>
        <w:t xml:space="preserve"> </w:t>
      </w:r>
      <w:r>
        <w:t>controle devido aos conflitos que emergem a partir das relações sociais. Estas desordens, por</w:t>
      </w:r>
      <w:r>
        <w:rPr>
          <w:spacing w:val="1"/>
        </w:rPr>
        <w:t xml:space="preserve"> </w:t>
      </w:r>
      <w:r>
        <w:t>sua</w:t>
      </w:r>
      <w:r>
        <w:rPr>
          <w:spacing w:val="1"/>
        </w:rPr>
        <w:t xml:space="preserve"> </w:t>
      </w:r>
      <w:r>
        <w:t>vez,</w:t>
      </w:r>
      <w:r>
        <w:rPr>
          <w:spacing w:val="1"/>
        </w:rPr>
        <w:t xml:space="preserve"> </w:t>
      </w:r>
      <w:r>
        <w:t>refletem</w:t>
      </w:r>
      <w:r>
        <w:rPr>
          <w:spacing w:val="1"/>
        </w:rPr>
        <w:t xml:space="preserve"> </w:t>
      </w:r>
      <w:r>
        <w:rPr>
          <w:spacing w:val="1"/>
          <w:lang w:val="pt-BR"/>
        </w:rPr>
        <w:t>em</w:t>
      </w:r>
      <w:r>
        <w:rPr>
          <w:spacing w:val="1"/>
        </w:rPr>
        <w:t xml:space="preserve"> </w:t>
      </w:r>
      <w:r>
        <w:t>elevados</w:t>
      </w:r>
      <w:r>
        <w:rPr>
          <w:spacing w:val="1"/>
        </w:rPr>
        <w:t xml:space="preserve"> </w:t>
      </w:r>
      <w:r>
        <w:t>índices</w:t>
      </w:r>
      <w:r>
        <w:rPr>
          <w:spacing w:val="1"/>
        </w:rPr>
        <w:t xml:space="preserve"> </w:t>
      </w:r>
      <w:r>
        <w:t>de</w:t>
      </w:r>
      <w:r>
        <w:rPr>
          <w:spacing w:val="1"/>
        </w:rPr>
        <w:t xml:space="preserve"> </w:t>
      </w:r>
      <w:r>
        <w:t>criminalidade,</w:t>
      </w:r>
      <w:r>
        <w:rPr>
          <w:spacing w:val="1"/>
        </w:rPr>
        <w:t xml:space="preserve"> </w:t>
      </w:r>
      <w:r>
        <w:t>carecendo</w:t>
      </w:r>
      <w:r>
        <w:rPr>
          <w:spacing w:val="1"/>
        </w:rPr>
        <w:t xml:space="preserve"> </w:t>
      </w:r>
      <w:r>
        <w:t>de</w:t>
      </w:r>
      <w:r>
        <w:rPr>
          <w:spacing w:val="1"/>
        </w:rPr>
        <w:t xml:space="preserve"> </w:t>
      </w:r>
      <w:r>
        <w:t>contenções</w:t>
      </w:r>
      <w:r>
        <w:rPr>
          <w:spacing w:val="1"/>
        </w:rPr>
        <w:t xml:space="preserve"> </w:t>
      </w:r>
      <w:r>
        <w:t>com</w:t>
      </w:r>
      <w:r>
        <w:rPr>
          <w:spacing w:val="1"/>
        </w:rPr>
        <w:t xml:space="preserve"> </w:t>
      </w:r>
      <w:r>
        <w:t>a</w:t>
      </w:r>
      <w:r>
        <w:rPr>
          <w:spacing w:val="1"/>
        </w:rPr>
        <w:t xml:space="preserve"> </w:t>
      </w:r>
      <w:r>
        <w:t>finalidade</w:t>
      </w:r>
      <w:r>
        <w:rPr>
          <w:spacing w:val="-4"/>
        </w:rPr>
        <w:t xml:space="preserve"> </w:t>
      </w:r>
      <w:r>
        <w:t>de proteger</w:t>
      </w:r>
      <w:r>
        <w:rPr>
          <w:spacing w:val="1"/>
        </w:rPr>
        <w:t xml:space="preserve"> </w:t>
      </w:r>
      <w:r>
        <w:t>e</w:t>
      </w:r>
      <w:r>
        <w:rPr>
          <w:spacing w:val="-3"/>
        </w:rPr>
        <w:t xml:space="preserve"> </w:t>
      </w:r>
      <w:r>
        <w:t>garantir</w:t>
      </w:r>
      <w:r>
        <w:rPr>
          <w:spacing w:val="1"/>
        </w:rPr>
        <w:t xml:space="preserve"> </w:t>
      </w:r>
      <w:r>
        <w:t>o</w:t>
      </w:r>
      <w:r>
        <w:rPr>
          <w:spacing w:val="-1"/>
        </w:rPr>
        <w:t xml:space="preserve"> </w:t>
      </w:r>
      <w:r>
        <w:t>bem estar</w:t>
      </w:r>
      <w:r>
        <w:rPr>
          <w:spacing w:val="-3"/>
        </w:rPr>
        <w:t xml:space="preserve"> </w:t>
      </w:r>
      <w:r>
        <w:t>de</w:t>
      </w:r>
      <w:r>
        <w:rPr>
          <w:spacing w:val="-1"/>
        </w:rPr>
        <w:t xml:space="preserve"> </w:t>
      </w:r>
      <w:r>
        <w:t>determinada sociedade</w:t>
      </w:r>
      <w:r>
        <w:rPr>
          <w:lang w:val="pt-BR"/>
        </w:rPr>
        <w:t>.</w:t>
      </w:r>
      <w:r>
        <w:rPr>
          <w:spacing w:val="2"/>
        </w:rPr>
        <w:t xml:space="preserve"> </w:t>
      </w:r>
      <w:r>
        <w:t>(ARAÚJO,</w:t>
      </w:r>
      <w:r>
        <w:rPr>
          <w:spacing w:val="-1"/>
        </w:rPr>
        <w:t xml:space="preserve"> </w:t>
      </w:r>
      <w:r>
        <w:t>2014).</w:t>
      </w:r>
    </w:p>
    <w:p>
      <w:pPr>
        <w:pStyle w:val="7"/>
        <w:spacing w:line="360" w:lineRule="auto"/>
        <w:ind w:left="101" w:right="331" w:firstLine="720"/>
        <w:jc w:val="both"/>
        <w:rPr>
          <w:sz w:val="20"/>
        </w:rPr>
      </w:pPr>
      <w:r>
        <w:t>O sistema penitenciário é um indicativo de privação da liberdade consubstanciada</w:t>
      </w:r>
      <w:r>
        <w:rPr>
          <w:spacing w:val="1"/>
        </w:rPr>
        <w:t xml:space="preserve"> </w:t>
      </w:r>
      <w:r>
        <w:t xml:space="preserve">através do encarceramento no que adequa-se </w:t>
      </w:r>
      <w:r>
        <w:rPr>
          <w:lang w:val="pt-BR"/>
        </w:rPr>
        <w:t>à</w:t>
      </w:r>
      <w:r>
        <w:t>s finalidades da pena, admitindo o excesso de</w:t>
      </w:r>
      <w:r>
        <w:rPr>
          <w:spacing w:val="1"/>
        </w:rPr>
        <w:t xml:space="preserve"> </w:t>
      </w:r>
      <w:r>
        <w:t>presos em um mesmo local e minimizando os índices de formação da consciência social</w:t>
      </w:r>
      <w:r>
        <w:rPr>
          <w:lang w:val="pt-BR"/>
        </w:rPr>
        <w:t>.</w:t>
      </w:r>
      <w:r>
        <w:rPr>
          <w:spacing w:val="1"/>
        </w:rPr>
        <w:t xml:space="preserve"> </w:t>
      </w:r>
      <w:r>
        <w:t>(BURRI, 2011). Os relatórios das entidades de proteção aos direitos humanos têm apontado</w:t>
      </w:r>
      <w:r>
        <w:rPr>
          <w:spacing w:val="1"/>
        </w:rPr>
        <w:t xml:space="preserve"> </w:t>
      </w:r>
      <w:r>
        <w:t>para</w:t>
      </w:r>
      <w:r>
        <w:rPr>
          <w:spacing w:val="-10"/>
        </w:rPr>
        <w:t xml:space="preserve"> </w:t>
      </w:r>
      <w:r>
        <w:t>o</w:t>
      </w:r>
      <w:r>
        <w:rPr>
          <w:spacing w:val="-6"/>
        </w:rPr>
        <w:t xml:space="preserve"> </w:t>
      </w:r>
      <w:r>
        <w:t>não</w:t>
      </w:r>
      <w:r>
        <w:rPr>
          <w:spacing w:val="-6"/>
        </w:rPr>
        <w:t xml:space="preserve"> </w:t>
      </w:r>
      <w:r>
        <w:t>atendimento</w:t>
      </w:r>
      <w:r>
        <w:rPr>
          <w:spacing w:val="-3"/>
        </w:rPr>
        <w:t xml:space="preserve"> </w:t>
      </w:r>
      <w:r>
        <w:t>aos</w:t>
      </w:r>
      <w:r>
        <w:rPr>
          <w:spacing w:val="-6"/>
        </w:rPr>
        <w:t xml:space="preserve"> </w:t>
      </w:r>
      <w:r>
        <w:t>direitos</w:t>
      </w:r>
      <w:r>
        <w:rPr>
          <w:spacing w:val="-6"/>
        </w:rPr>
        <w:t xml:space="preserve"> </w:t>
      </w:r>
      <w:r>
        <w:t>da</w:t>
      </w:r>
      <w:r>
        <w:rPr>
          <w:spacing w:val="-9"/>
        </w:rPr>
        <w:t xml:space="preserve"> </w:t>
      </w:r>
      <w:r>
        <w:t>pessoa</w:t>
      </w:r>
      <w:r>
        <w:rPr>
          <w:spacing w:val="-5"/>
        </w:rPr>
        <w:t xml:space="preserve"> </w:t>
      </w:r>
      <w:r>
        <w:t>humana</w:t>
      </w:r>
      <w:r>
        <w:rPr>
          <w:lang w:val="pt-BR"/>
        </w:rPr>
        <w:t>.</w:t>
      </w:r>
      <w:r>
        <w:rPr>
          <w:spacing w:val="-7"/>
        </w:rPr>
        <w:t xml:space="preserve"> </w:t>
      </w:r>
      <w:r>
        <w:rPr>
          <w:spacing w:val="-7"/>
          <w:lang w:val="pt-BR"/>
        </w:rPr>
        <w:t>A</w:t>
      </w:r>
      <w:r>
        <w:rPr>
          <w:color w:val="333333"/>
          <w:spacing w:val="-4"/>
        </w:rPr>
        <w:t xml:space="preserve"> </w:t>
      </w:r>
      <w:r>
        <w:t>Organização</w:t>
      </w:r>
      <w:r>
        <w:rPr>
          <w:spacing w:val="-9"/>
        </w:rPr>
        <w:t xml:space="preserve"> </w:t>
      </w:r>
      <w:r>
        <w:t>dos</w:t>
      </w:r>
      <w:r>
        <w:rPr>
          <w:spacing w:val="-3"/>
        </w:rPr>
        <w:t xml:space="preserve"> </w:t>
      </w:r>
      <w:r>
        <w:t>Estados</w:t>
      </w:r>
      <w:r>
        <w:rPr>
          <w:spacing w:val="-4"/>
        </w:rPr>
        <w:t xml:space="preserve"> </w:t>
      </w:r>
      <w:r>
        <w:t>Americanos</w:t>
      </w:r>
      <w:r>
        <w:rPr>
          <w:lang w:val="pt-BR"/>
        </w:rPr>
        <w:t xml:space="preserve"> </w:t>
      </w:r>
      <w:r>
        <w:rPr>
          <w:spacing w:val="-58"/>
        </w:rPr>
        <w:t xml:space="preserve"> </w:t>
      </w:r>
      <w:r>
        <w:t>(OEA)</w:t>
      </w:r>
      <w:r>
        <w:rPr>
          <w:lang w:val="pt-BR"/>
        </w:rPr>
        <w:t>,</w:t>
      </w:r>
      <w:r>
        <w:rPr>
          <w:spacing w:val="1"/>
        </w:rPr>
        <w:t xml:space="preserve"> </w:t>
      </w:r>
      <w:r>
        <w:t>em 2011</w:t>
      </w:r>
      <w:r>
        <w:rPr>
          <w:lang w:val="pt-BR"/>
        </w:rPr>
        <w:t>,</w:t>
      </w:r>
      <w:r>
        <w:t xml:space="preserve"> apresentou </w:t>
      </w:r>
      <w:r>
        <w:rPr>
          <w:lang w:val="pt-BR"/>
        </w:rPr>
        <w:t>relatório</w:t>
      </w:r>
      <w:r>
        <w:t xml:space="preserve"> nesse sentido.</w:t>
      </w:r>
    </w:p>
    <w:p>
      <w:pPr>
        <w:ind w:left="2369" w:right="328"/>
        <w:jc w:val="both"/>
        <w:rPr>
          <w:i/>
          <w:sz w:val="24"/>
          <w:lang w:val="pt-BR"/>
        </w:rPr>
      </w:pPr>
      <w:r>
        <w:rPr>
          <w:sz w:val="20"/>
        </w:rPr>
        <w:t>Brasília – Após receber denúncias de violações de direitos humanos no Presídio</w:t>
      </w:r>
      <w:r>
        <w:rPr>
          <w:spacing w:val="1"/>
          <w:sz w:val="20"/>
        </w:rPr>
        <w:t xml:space="preserve"> </w:t>
      </w:r>
      <w:r>
        <w:rPr>
          <w:sz w:val="20"/>
        </w:rPr>
        <w:t>Aníbal Bruno, em Recife, a Comissão Interamericana de Direitos Humanos (CIDH)</w:t>
      </w:r>
      <w:r>
        <w:rPr>
          <w:spacing w:val="1"/>
          <w:sz w:val="20"/>
        </w:rPr>
        <w:t xml:space="preserve"> </w:t>
      </w:r>
      <w:r>
        <w:rPr>
          <w:sz w:val="20"/>
        </w:rPr>
        <w:t>da Organização dos Estados Americanos (OEA) determinou ao governo brasileiro a</w:t>
      </w:r>
      <w:r>
        <w:rPr>
          <w:spacing w:val="1"/>
          <w:sz w:val="20"/>
        </w:rPr>
        <w:t xml:space="preserve"> </w:t>
      </w:r>
      <w:r>
        <w:rPr>
          <w:sz w:val="20"/>
        </w:rPr>
        <w:t>adoção de medidas cautelares para proteger a vida e a integridade dos presos da</w:t>
      </w:r>
      <w:r>
        <w:rPr>
          <w:spacing w:val="1"/>
          <w:sz w:val="20"/>
        </w:rPr>
        <w:t xml:space="preserve"> </w:t>
      </w:r>
      <w:r>
        <w:rPr>
          <w:sz w:val="20"/>
        </w:rPr>
        <w:t>instituição.</w:t>
      </w:r>
      <w:r>
        <w:rPr>
          <w:spacing w:val="1"/>
          <w:sz w:val="20"/>
        </w:rPr>
        <w:t xml:space="preserve"> </w:t>
      </w:r>
      <w:r>
        <w:rPr>
          <w:sz w:val="20"/>
        </w:rPr>
        <w:t>O</w:t>
      </w:r>
      <w:r>
        <w:rPr>
          <w:spacing w:val="1"/>
          <w:sz w:val="20"/>
        </w:rPr>
        <w:t xml:space="preserve"> </w:t>
      </w:r>
      <w:r>
        <w:rPr>
          <w:sz w:val="20"/>
        </w:rPr>
        <w:t>documento</w:t>
      </w:r>
      <w:r>
        <w:rPr>
          <w:spacing w:val="1"/>
          <w:sz w:val="20"/>
        </w:rPr>
        <w:t xml:space="preserve"> </w:t>
      </w:r>
      <w:r>
        <w:rPr>
          <w:sz w:val="20"/>
        </w:rPr>
        <w:t>da OEA</w:t>
      </w:r>
      <w:r>
        <w:rPr>
          <w:spacing w:val="1"/>
          <w:sz w:val="20"/>
        </w:rPr>
        <w:t xml:space="preserve"> </w:t>
      </w:r>
      <w:r>
        <w:rPr>
          <w:sz w:val="20"/>
        </w:rPr>
        <w:t>foi</w:t>
      </w:r>
      <w:r>
        <w:rPr>
          <w:spacing w:val="1"/>
          <w:sz w:val="20"/>
        </w:rPr>
        <w:t xml:space="preserve"> </w:t>
      </w:r>
      <w:r>
        <w:rPr>
          <w:sz w:val="20"/>
        </w:rPr>
        <w:t>encaminhado</w:t>
      </w:r>
      <w:r>
        <w:rPr>
          <w:spacing w:val="1"/>
          <w:sz w:val="20"/>
        </w:rPr>
        <w:t xml:space="preserve"> </w:t>
      </w:r>
      <w:r>
        <w:rPr>
          <w:sz w:val="20"/>
        </w:rPr>
        <w:t>ao</w:t>
      </w:r>
      <w:r>
        <w:rPr>
          <w:spacing w:val="1"/>
          <w:sz w:val="20"/>
        </w:rPr>
        <w:t xml:space="preserve"> </w:t>
      </w:r>
      <w:r>
        <w:rPr>
          <w:sz w:val="20"/>
        </w:rPr>
        <w:t>Ministério</w:t>
      </w:r>
      <w:r>
        <w:rPr>
          <w:spacing w:val="1"/>
          <w:sz w:val="20"/>
        </w:rPr>
        <w:t xml:space="preserve"> </w:t>
      </w:r>
      <w:r>
        <w:rPr>
          <w:sz w:val="20"/>
        </w:rPr>
        <w:t>das</w:t>
      </w:r>
      <w:r>
        <w:rPr>
          <w:spacing w:val="1"/>
          <w:sz w:val="20"/>
        </w:rPr>
        <w:t xml:space="preserve"> </w:t>
      </w:r>
      <w:r>
        <w:rPr>
          <w:sz w:val="20"/>
        </w:rPr>
        <w:t>Relações</w:t>
      </w:r>
      <w:r>
        <w:rPr>
          <w:spacing w:val="-47"/>
          <w:sz w:val="20"/>
        </w:rPr>
        <w:t xml:space="preserve"> </w:t>
      </w:r>
      <w:r>
        <w:rPr>
          <w:sz w:val="20"/>
        </w:rPr>
        <w:t>Exteriores. O governo brasileiro tem até o dia 24 de agosto para prestar informações</w:t>
      </w:r>
      <w:r>
        <w:rPr>
          <w:spacing w:val="1"/>
          <w:sz w:val="20"/>
        </w:rPr>
        <w:t xml:space="preserve"> </w:t>
      </w:r>
      <w:r>
        <w:rPr>
          <w:sz w:val="20"/>
        </w:rPr>
        <w:t>sobre</w:t>
      </w:r>
      <w:r>
        <w:rPr>
          <w:spacing w:val="-2"/>
          <w:sz w:val="20"/>
        </w:rPr>
        <w:t xml:space="preserve"> </w:t>
      </w:r>
      <w:r>
        <w:rPr>
          <w:sz w:val="20"/>
        </w:rPr>
        <w:t>o cumprimento</w:t>
      </w:r>
      <w:r>
        <w:rPr>
          <w:spacing w:val="1"/>
          <w:sz w:val="20"/>
        </w:rPr>
        <w:t xml:space="preserve"> </w:t>
      </w:r>
      <w:r>
        <w:rPr>
          <w:sz w:val="20"/>
        </w:rPr>
        <w:t>das</w:t>
      </w:r>
      <w:r>
        <w:rPr>
          <w:spacing w:val="-2"/>
          <w:sz w:val="20"/>
        </w:rPr>
        <w:t xml:space="preserve"> </w:t>
      </w:r>
      <w:r>
        <w:rPr>
          <w:sz w:val="20"/>
        </w:rPr>
        <w:t>determinações.</w:t>
      </w:r>
      <w:r>
        <w:rPr>
          <w:spacing w:val="1"/>
          <w:sz w:val="20"/>
        </w:rPr>
        <w:t xml:space="preserve"> </w:t>
      </w:r>
      <w:r>
        <w:rPr>
          <w:sz w:val="20"/>
        </w:rPr>
        <w:t>(JINKINGS</w:t>
      </w:r>
      <w:r>
        <w:rPr>
          <w:sz w:val="20"/>
          <w:lang w:val="pt-BR"/>
        </w:rPr>
        <w:t>,</w:t>
      </w:r>
      <w:r>
        <w:rPr>
          <w:sz w:val="20"/>
        </w:rPr>
        <w:t xml:space="preserve"> 2011,</w:t>
      </w:r>
      <w:r>
        <w:rPr>
          <w:spacing w:val="6"/>
          <w:sz w:val="20"/>
        </w:rPr>
        <w:t xml:space="preserve"> </w:t>
      </w:r>
      <w:r>
        <w:rPr>
          <w:iCs/>
          <w:sz w:val="24"/>
        </w:rPr>
        <w:t>Agência</w:t>
      </w:r>
      <w:r>
        <w:rPr>
          <w:iCs/>
          <w:spacing w:val="-1"/>
          <w:sz w:val="24"/>
        </w:rPr>
        <w:t xml:space="preserve"> </w:t>
      </w:r>
      <w:r>
        <w:rPr>
          <w:iCs/>
          <w:sz w:val="24"/>
        </w:rPr>
        <w:t>Brasil</w:t>
      </w:r>
      <w:r>
        <w:rPr>
          <w:i/>
          <w:sz w:val="24"/>
        </w:rPr>
        <w:t>)</w:t>
      </w:r>
      <w:r>
        <w:rPr>
          <w:i/>
          <w:sz w:val="24"/>
          <w:lang w:val="pt-BR"/>
        </w:rPr>
        <w:t>.</w:t>
      </w:r>
    </w:p>
    <w:p>
      <w:pPr>
        <w:ind w:left="2369" w:right="328"/>
        <w:jc w:val="both"/>
        <w:rPr>
          <w:i/>
          <w:sz w:val="24"/>
          <w:lang w:val="pt-BR"/>
        </w:rPr>
      </w:pPr>
    </w:p>
    <w:p>
      <w:pPr>
        <w:pStyle w:val="7"/>
        <w:spacing w:line="360" w:lineRule="auto"/>
        <w:ind w:left="101" w:right="331" w:firstLine="566"/>
        <w:jc w:val="both"/>
      </w:pPr>
      <w:r>
        <w:t>Mais</w:t>
      </w:r>
      <w:r>
        <w:rPr>
          <w:spacing w:val="1"/>
        </w:rPr>
        <w:t xml:space="preserve"> </w:t>
      </w:r>
      <w:r>
        <w:t>recentemente,</w:t>
      </w:r>
      <w:r>
        <w:rPr>
          <w:spacing w:val="1"/>
        </w:rPr>
        <w:t xml:space="preserve"> </w:t>
      </w:r>
      <w:r>
        <w:t>novos</w:t>
      </w:r>
      <w:r>
        <w:rPr>
          <w:spacing w:val="1"/>
        </w:rPr>
        <w:t xml:space="preserve"> </w:t>
      </w:r>
      <w:r>
        <w:t>relatórios</w:t>
      </w:r>
      <w:r>
        <w:rPr>
          <w:spacing w:val="1"/>
        </w:rPr>
        <w:t xml:space="preserve"> </w:t>
      </w:r>
      <w:r>
        <w:t>da</w:t>
      </w:r>
      <w:r>
        <w:rPr>
          <w:spacing w:val="1"/>
        </w:rPr>
        <w:t xml:space="preserve"> </w:t>
      </w:r>
      <w:r>
        <w:t>OEA</w:t>
      </w:r>
      <w:r>
        <w:rPr>
          <w:spacing w:val="1"/>
        </w:rPr>
        <w:t xml:space="preserve"> </w:t>
      </w:r>
      <w:r>
        <w:t>t</w:t>
      </w:r>
      <w:r>
        <w:rPr>
          <w:lang w:val="pt-BR"/>
        </w:rPr>
        <w:t>ê</w:t>
      </w:r>
      <w:r>
        <w:t>m</w:t>
      </w:r>
      <w:r>
        <w:rPr>
          <w:spacing w:val="1"/>
        </w:rPr>
        <w:t xml:space="preserve"> </w:t>
      </w:r>
      <w:r>
        <w:t>indicado</w:t>
      </w:r>
      <w:r>
        <w:rPr>
          <w:spacing w:val="1"/>
        </w:rPr>
        <w:t xml:space="preserve"> </w:t>
      </w:r>
      <w:r>
        <w:t>que</w:t>
      </w:r>
      <w:r>
        <w:rPr>
          <w:spacing w:val="1"/>
        </w:rPr>
        <w:t xml:space="preserve"> </w:t>
      </w:r>
      <w:r>
        <w:t>o</w:t>
      </w:r>
      <w:r>
        <w:rPr>
          <w:spacing w:val="1"/>
        </w:rPr>
        <w:t xml:space="preserve"> </w:t>
      </w:r>
      <w:r>
        <w:t>problema</w:t>
      </w:r>
      <w:r>
        <w:rPr>
          <w:spacing w:val="1"/>
        </w:rPr>
        <w:t xml:space="preserve"> </w:t>
      </w:r>
      <w:r>
        <w:t>da</w:t>
      </w:r>
      <w:r>
        <w:rPr>
          <w:spacing w:val="1"/>
        </w:rPr>
        <w:t xml:space="preserve"> </w:t>
      </w:r>
      <w:r>
        <w:t>superlotação e desrespeito aos Direitos Humanos, bem como a falta de condições de trabalho</w:t>
      </w:r>
      <w:r>
        <w:rPr>
          <w:spacing w:val="1"/>
        </w:rPr>
        <w:t xml:space="preserve"> </w:t>
      </w:r>
      <w:r>
        <w:t>para os servidores do sistema penitenciário pernambucano</w:t>
      </w:r>
      <w:r>
        <w:rPr>
          <w:lang w:val="pt-BR"/>
        </w:rPr>
        <w:t>,</w:t>
      </w:r>
      <w:r>
        <w:t xml:space="preserve"> ainda é uma realidade cruel a ser</w:t>
      </w:r>
      <w:r>
        <w:rPr>
          <w:spacing w:val="1"/>
        </w:rPr>
        <w:t xml:space="preserve"> </w:t>
      </w:r>
      <w:r>
        <w:t>vencida.</w:t>
      </w:r>
    </w:p>
    <w:p>
      <w:pPr>
        <w:pStyle w:val="7"/>
        <w:spacing w:line="360" w:lineRule="auto"/>
        <w:ind w:left="101" w:right="329" w:firstLine="720"/>
        <w:jc w:val="both"/>
        <w:rPr>
          <w:sz w:val="20"/>
        </w:rPr>
      </w:pPr>
      <w:r>
        <w:t xml:space="preserve">Atualmente, no Brasil, a realidade prisional direciona </w:t>
      </w:r>
      <w:r>
        <w:rPr>
          <w:lang w:val="pt-BR"/>
        </w:rPr>
        <w:t>a</w:t>
      </w:r>
      <w:r>
        <w:t xml:space="preserve"> pena para o afastamento do</w:t>
      </w:r>
      <w:r>
        <w:rPr>
          <w:spacing w:val="1"/>
        </w:rPr>
        <w:t xml:space="preserve"> </w:t>
      </w:r>
      <w:r>
        <w:t>condenado da sociedade, contribuindo siginificativamente para a sua introdução em ambientes</w:t>
      </w:r>
      <w:r>
        <w:rPr>
          <w:spacing w:val="-57"/>
        </w:rPr>
        <w:t xml:space="preserve"> </w:t>
      </w:r>
      <w:r>
        <w:t>de organizações crimonosas, degrandando ainda mais o seu caráter e dignidade, além de gerar</w:t>
      </w:r>
      <w:r>
        <w:rPr>
          <w:spacing w:val="1"/>
        </w:rPr>
        <w:t xml:space="preserve"> </w:t>
      </w:r>
      <w:r>
        <w:t>um</w:t>
      </w:r>
      <w:r>
        <w:rPr>
          <w:spacing w:val="-1"/>
        </w:rPr>
        <w:t xml:space="preserve"> </w:t>
      </w:r>
      <w:r>
        <w:t>viés inexistente das noções de humanidade</w:t>
      </w:r>
      <w:r>
        <w:rPr>
          <w:lang w:val="pt-BR"/>
        </w:rPr>
        <w:t>.</w:t>
      </w:r>
      <w:r>
        <w:t xml:space="preserve"> (BURRI,</w:t>
      </w:r>
      <w:r>
        <w:rPr>
          <w:spacing w:val="-3"/>
        </w:rPr>
        <w:t xml:space="preserve"> </w:t>
      </w:r>
      <w:r>
        <w:t>2011).</w:t>
      </w:r>
    </w:p>
    <w:p>
      <w:pPr>
        <w:pStyle w:val="7"/>
        <w:spacing w:line="360" w:lineRule="auto"/>
        <w:ind w:left="101" w:right="331" w:firstLine="720"/>
        <w:jc w:val="both"/>
        <w:rPr>
          <w:sz w:val="20"/>
        </w:rPr>
      </w:pPr>
      <w:r>
        <w:t>O monitoramento eletrônico, em substituição à pena privativa de liberdade, assegura</w:t>
      </w:r>
      <w:r>
        <w:rPr>
          <w:spacing w:val="1"/>
        </w:rPr>
        <w:t xml:space="preserve"> </w:t>
      </w:r>
      <w:r>
        <w:t>duas</w:t>
      </w:r>
      <w:r>
        <w:rPr>
          <w:spacing w:val="10"/>
        </w:rPr>
        <w:t xml:space="preserve"> </w:t>
      </w:r>
      <w:r>
        <w:t>hipóteses</w:t>
      </w:r>
      <w:r>
        <w:rPr>
          <w:spacing w:val="8"/>
        </w:rPr>
        <w:t xml:space="preserve"> </w:t>
      </w:r>
      <w:r>
        <w:t>principais</w:t>
      </w:r>
      <w:r>
        <w:rPr>
          <w:spacing w:val="10"/>
        </w:rPr>
        <w:t xml:space="preserve"> </w:t>
      </w:r>
      <w:r>
        <w:t>que</w:t>
      </w:r>
      <w:r>
        <w:rPr>
          <w:spacing w:val="8"/>
        </w:rPr>
        <w:t xml:space="preserve"> </w:t>
      </w:r>
      <w:r>
        <w:t>devem</w:t>
      </w:r>
      <w:r>
        <w:rPr>
          <w:spacing w:val="10"/>
        </w:rPr>
        <w:t xml:space="preserve"> </w:t>
      </w:r>
      <w:r>
        <w:t>ser</w:t>
      </w:r>
      <w:r>
        <w:rPr>
          <w:spacing w:val="12"/>
        </w:rPr>
        <w:t xml:space="preserve"> </w:t>
      </w:r>
      <w:r>
        <w:t>consideradas:</w:t>
      </w:r>
      <w:r>
        <w:rPr>
          <w:spacing w:val="13"/>
        </w:rPr>
        <w:t xml:space="preserve"> </w:t>
      </w:r>
      <w:r>
        <w:rPr>
          <w:spacing w:val="13"/>
          <w:lang w:val="pt-BR"/>
        </w:rPr>
        <w:t>a</w:t>
      </w:r>
      <w:r>
        <w:rPr>
          <w:spacing w:val="10"/>
        </w:rPr>
        <w:t xml:space="preserve"> </w:t>
      </w:r>
      <w:r>
        <w:t>ressocialização</w:t>
      </w:r>
      <w:r>
        <w:rPr>
          <w:spacing w:val="8"/>
        </w:rPr>
        <w:t xml:space="preserve"> </w:t>
      </w:r>
      <w:r>
        <w:t>do</w:t>
      </w:r>
      <w:r>
        <w:rPr>
          <w:spacing w:val="13"/>
        </w:rPr>
        <w:t xml:space="preserve"> </w:t>
      </w:r>
      <w:r>
        <w:t>recluso</w:t>
      </w:r>
      <w:r>
        <w:rPr>
          <w:spacing w:val="10"/>
        </w:rPr>
        <w:t xml:space="preserve"> </w:t>
      </w:r>
      <w:r>
        <w:t>n</w:t>
      </w:r>
      <w:r>
        <w:rPr>
          <w:lang w:val="pt-BR"/>
        </w:rPr>
        <w:t xml:space="preserve">a </w:t>
      </w:r>
      <w:r>
        <w:t>sociedade e o cumprimento dos direitos humanos instituídos pelo Estado. A primeira vertente</w:t>
      </w:r>
      <w:r>
        <w:rPr>
          <w:spacing w:val="1"/>
        </w:rPr>
        <w:t xml:space="preserve"> </w:t>
      </w:r>
      <w:r>
        <w:t>está</w:t>
      </w:r>
      <w:r>
        <w:rPr>
          <w:spacing w:val="-4"/>
        </w:rPr>
        <w:t xml:space="preserve"> </w:t>
      </w:r>
      <w:r>
        <w:t>associada</w:t>
      </w:r>
      <w:r>
        <w:rPr>
          <w:spacing w:val="-5"/>
        </w:rPr>
        <w:t xml:space="preserve"> </w:t>
      </w:r>
      <w:r>
        <w:t>à</w:t>
      </w:r>
      <w:r>
        <w:rPr>
          <w:spacing w:val="-4"/>
        </w:rPr>
        <w:t xml:space="preserve"> </w:t>
      </w:r>
      <w:r>
        <w:t>reinserção</w:t>
      </w:r>
      <w:r>
        <w:rPr>
          <w:spacing w:val="-3"/>
        </w:rPr>
        <w:t xml:space="preserve"> </w:t>
      </w:r>
      <w:r>
        <w:t>e</w:t>
      </w:r>
      <w:r>
        <w:rPr>
          <w:spacing w:val="-6"/>
        </w:rPr>
        <w:t xml:space="preserve"> </w:t>
      </w:r>
      <w:r>
        <w:t>reintegração</w:t>
      </w:r>
      <w:r>
        <w:rPr>
          <w:spacing w:val="-3"/>
        </w:rPr>
        <w:t xml:space="preserve"> </w:t>
      </w:r>
      <w:r>
        <w:t>do</w:t>
      </w:r>
      <w:r>
        <w:rPr>
          <w:spacing w:val="-3"/>
        </w:rPr>
        <w:t xml:space="preserve"> </w:t>
      </w:r>
      <w:r>
        <w:t>condenado</w:t>
      </w:r>
      <w:r>
        <w:rPr>
          <w:spacing w:val="-4"/>
        </w:rPr>
        <w:t xml:space="preserve"> </w:t>
      </w:r>
      <w:r>
        <w:t>na</w:t>
      </w:r>
      <w:r>
        <w:rPr>
          <w:spacing w:val="-3"/>
        </w:rPr>
        <w:t xml:space="preserve"> </w:t>
      </w:r>
      <w:r>
        <w:t>comunidade,</w:t>
      </w:r>
      <w:r>
        <w:rPr>
          <w:spacing w:val="-6"/>
        </w:rPr>
        <w:t xml:space="preserve"> </w:t>
      </w:r>
      <w:r>
        <w:t>respeitando</w:t>
      </w:r>
      <w:r>
        <w:rPr>
          <w:spacing w:val="-3"/>
        </w:rPr>
        <w:t xml:space="preserve"> </w:t>
      </w:r>
      <w:r>
        <w:t>os</w:t>
      </w:r>
      <w:r>
        <w:rPr>
          <w:spacing w:val="-3"/>
        </w:rPr>
        <w:t xml:space="preserve"> </w:t>
      </w:r>
      <w:r>
        <w:t>limites</w:t>
      </w:r>
      <w:r>
        <w:rPr>
          <w:spacing w:val="-58"/>
        </w:rPr>
        <w:t xml:space="preserve"> </w:t>
      </w:r>
      <w:r>
        <w:t>predicados à pena, em vista da compreensão de que o encarceramento não possui funções</w:t>
      </w:r>
      <w:r>
        <w:rPr>
          <w:spacing w:val="1"/>
        </w:rPr>
        <w:t xml:space="preserve"> </w:t>
      </w:r>
      <w:r>
        <w:t>educativas,</w:t>
      </w:r>
      <w:r>
        <w:rPr>
          <w:spacing w:val="1"/>
        </w:rPr>
        <w:t xml:space="preserve"> </w:t>
      </w:r>
      <w:r>
        <w:t>sendo</w:t>
      </w:r>
      <w:r>
        <w:rPr>
          <w:spacing w:val="1"/>
        </w:rPr>
        <w:t xml:space="preserve"> </w:t>
      </w:r>
      <w:r>
        <w:t>este</w:t>
      </w:r>
      <w:r>
        <w:rPr>
          <w:spacing w:val="1"/>
        </w:rPr>
        <w:t xml:space="preserve"> </w:t>
      </w:r>
      <w:r>
        <w:t>caracterizado</w:t>
      </w:r>
      <w:r>
        <w:rPr>
          <w:spacing w:val="1"/>
        </w:rPr>
        <w:t xml:space="preserve"> </w:t>
      </w:r>
      <w:r>
        <w:t>apenas</w:t>
      </w:r>
      <w:r>
        <w:rPr>
          <w:spacing w:val="1"/>
        </w:rPr>
        <w:t xml:space="preserve"> </w:t>
      </w:r>
      <w:r>
        <w:t>como</w:t>
      </w:r>
      <w:r>
        <w:rPr>
          <w:spacing w:val="1"/>
        </w:rPr>
        <w:t xml:space="preserve"> </w:t>
      </w:r>
      <w:r>
        <w:t>um</w:t>
      </w:r>
      <w:r>
        <w:rPr>
          <w:spacing w:val="1"/>
        </w:rPr>
        <w:t xml:space="preserve"> </w:t>
      </w:r>
      <w:r>
        <w:t>castigo</w:t>
      </w:r>
      <w:r>
        <w:rPr>
          <w:spacing w:val="1"/>
        </w:rPr>
        <w:t xml:space="preserve"> </w:t>
      </w:r>
      <w:r>
        <w:t>em</w:t>
      </w:r>
      <w:r>
        <w:rPr>
          <w:spacing w:val="1"/>
        </w:rPr>
        <w:t xml:space="preserve"> </w:t>
      </w:r>
      <w:r>
        <w:t>condições</w:t>
      </w:r>
      <w:r>
        <w:rPr>
          <w:spacing w:val="1"/>
        </w:rPr>
        <w:t xml:space="preserve"> </w:t>
      </w:r>
      <w:r>
        <w:t>caóticas</w:t>
      </w:r>
      <w:r>
        <w:rPr>
          <w:spacing w:val="1"/>
        </w:rPr>
        <w:t xml:space="preserve"> </w:t>
      </w:r>
      <w:r>
        <w:t>e</w:t>
      </w:r>
      <w:r>
        <w:rPr>
          <w:spacing w:val="1"/>
        </w:rPr>
        <w:t xml:space="preserve"> </w:t>
      </w:r>
      <w:r>
        <w:t>desumanas. Já a segunda vertente é alinhada às normativas impostas pelo Estado, visando o</w:t>
      </w:r>
      <w:r>
        <w:rPr>
          <w:spacing w:val="1"/>
        </w:rPr>
        <w:t xml:space="preserve"> </w:t>
      </w:r>
      <w:r>
        <w:t>bem-estar</w:t>
      </w:r>
      <w:r>
        <w:rPr>
          <w:spacing w:val="-3"/>
        </w:rPr>
        <w:t xml:space="preserve"> </w:t>
      </w:r>
      <w:r>
        <w:t>e</w:t>
      </w:r>
      <w:r>
        <w:rPr>
          <w:spacing w:val="-8"/>
        </w:rPr>
        <w:t xml:space="preserve"> </w:t>
      </w:r>
      <w:r>
        <w:t>a</w:t>
      </w:r>
      <w:r>
        <w:rPr>
          <w:spacing w:val="-5"/>
        </w:rPr>
        <w:t xml:space="preserve"> </w:t>
      </w:r>
      <w:r>
        <w:t>integridade</w:t>
      </w:r>
      <w:r>
        <w:rPr>
          <w:spacing w:val="-4"/>
        </w:rPr>
        <w:t xml:space="preserve"> </w:t>
      </w:r>
      <w:r>
        <w:t>de</w:t>
      </w:r>
      <w:r>
        <w:rPr>
          <w:spacing w:val="-5"/>
        </w:rPr>
        <w:t xml:space="preserve"> </w:t>
      </w:r>
      <w:r>
        <w:t>todo</w:t>
      </w:r>
      <w:r>
        <w:rPr>
          <w:spacing w:val="-5"/>
        </w:rPr>
        <w:t xml:space="preserve"> </w:t>
      </w:r>
      <w:r>
        <w:t>indivíduo</w:t>
      </w:r>
      <w:r>
        <w:rPr>
          <w:spacing w:val="-5"/>
        </w:rPr>
        <w:t xml:space="preserve"> </w:t>
      </w:r>
      <w:r>
        <w:t>em</w:t>
      </w:r>
      <w:r>
        <w:rPr>
          <w:spacing w:val="-5"/>
        </w:rPr>
        <w:t xml:space="preserve"> </w:t>
      </w:r>
      <w:r>
        <w:t>condições</w:t>
      </w:r>
      <w:r>
        <w:rPr>
          <w:spacing w:val="-7"/>
        </w:rPr>
        <w:t xml:space="preserve"> </w:t>
      </w:r>
      <w:r>
        <w:t>essencialmente</w:t>
      </w:r>
      <w:r>
        <w:rPr>
          <w:spacing w:val="-8"/>
        </w:rPr>
        <w:t xml:space="preserve"> </w:t>
      </w:r>
      <w:r>
        <w:t>humanas</w:t>
      </w:r>
      <w:r>
        <w:rPr>
          <w:spacing w:val="-7"/>
        </w:rPr>
        <w:t xml:space="preserve"> </w:t>
      </w:r>
      <w:r>
        <w:t>e</w:t>
      </w:r>
      <w:r>
        <w:rPr>
          <w:spacing w:val="-5"/>
        </w:rPr>
        <w:t xml:space="preserve"> </w:t>
      </w:r>
      <w:r>
        <w:t>tolerantes</w:t>
      </w:r>
      <w:r>
        <w:rPr>
          <w:lang w:val="pt-BR"/>
        </w:rPr>
        <w:t xml:space="preserve">. </w:t>
      </w:r>
      <w:r>
        <w:rPr>
          <w:spacing w:val="-58"/>
        </w:rPr>
        <w:t xml:space="preserve"> </w:t>
      </w:r>
      <w:r>
        <w:t>(ESTRELA, 2013).</w:t>
      </w:r>
    </w:p>
    <w:p>
      <w:pPr>
        <w:pStyle w:val="7"/>
        <w:spacing w:line="360" w:lineRule="auto"/>
        <w:ind w:left="101" w:right="331" w:firstLine="720"/>
        <w:jc w:val="both"/>
      </w:pPr>
      <w:r>
        <w:t>Em</w:t>
      </w:r>
      <w:r>
        <w:rPr>
          <w:spacing w:val="1"/>
        </w:rPr>
        <w:t xml:space="preserve"> </w:t>
      </w:r>
      <w:r>
        <w:t>verdade,</w:t>
      </w:r>
      <w:r>
        <w:rPr>
          <w:spacing w:val="1"/>
        </w:rPr>
        <w:t xml:space="preserve"> </w:t>
      </w:r>
      <w:r>
        <w:t>o</w:t>
      </w:r>
      <w:r>
        <w:rPr>
          <w:spacing w:val="1"/>
        </w:rPr>
        <w:t xml:space="preserve"> </w:t>
      </w:r>
      <w:r>
        <w:t>monitoramento</w:t>
      </w:r>
      <w:r>
        <w:rPr>
          <w:spacing w:val="1"/>
        </w:rPr>
        <w:t xml:space="preserve"> </w:t>
      </w:r>
      <w:r>
        <w:t>eletrônico diz</w:t>
      </w:r>
      <w:r>
        <w:rPr>
          <w:spacing w:val="1"/>
        </w:rPr>
        <w:t xml:space="preserve"> </w:t>
      </w:r>
      <w:r>
        <w:t>respeito</w:t>
      </w:r>
      <w:r>
        <w:rPr>
          <w:spacing w:val="1"/>
        </w:rPr>
        <w:t xml:space="preserve"> </w:t>
      </w:r>
      <w:r>
        <w:t>à</w:t>
      </w:r>
      <w:r>
        <w:rPr>
          <w:spacing w:val="1"/>
        </w:rPr>
        <w:t xml:space="preserve"> </w:t>
      </w:r>
      <w:r>
        <w:t>evolução</w:t>
      </w:r>
      <w:r>
        <w:rPr>
          <w:spacing w:val="1"/>
        </w:rPr>
        <w:t xml:space="preserve"> </w:t>
      </w:r>
      <w:r>
        <w:t>tecnológica dos</w:t>
      </w:r>
      <w:r>
        <w:rPr>
          <w:spacing w:val="1"/>
        </w:rPr>
        <w:t xml:space="preserve"> </w:t>
      </w:r>
      <w:r>
        <w:t>procedimentos e execuções das penas por todo o mundo, no entanto, este sistema no Brasil é</w:t>
      </w:r>
      <w:r>
        <w:rPr>
          <w:spacing w:val="1"/>
        </w:rPr>
        <w:t xml:space="preserve"> </w:t>
      </w:r>
      <w:r>
        <w:t xml:space="preserve">relativamente novo, </w:t>
      </w:r>
      <w:r>
        <w:rPr>
          <w:lang w:val="pt-BR"/>
        </w:rPr>
        <w:t>em que</w:t>
      </w:r>
      <w:r>
        <w:t xml:space="preserve"> a discussão para a sua implementação somente foi desginada no ano</w:t>
      </w:r>
      <w:r>
        <w:rPr>
          <w:spacing w:val="-57"/>
        </w:rPr>
        <w:t xml:space="preserve"> </w:t>
      </w:r>
      <w:r>
        <w:t>de</w:t>
      </w:r>
      <w:r>
        <w:rPr>
          <w:spacing w:val="1"/>
        </w:rPr>
        <w:t xml:space="preserve"> </w:t>
      </w:r>
      <w:r>
        <w:t>2001.</w:t>
      </w:r>
      <w:r>
        <w:rPr>
          <w:spacing w:val="1"/>
        </w:rPr>
        <w:t xml:space="preserve"> </w:t>
      </w:r>
      <w:r>
        <w:t>A</w:t>
      </w:r>
      <w:r>
        <w:rPr>
          <w:spacing w:val="1"/>
        </w:rPr>
        <w:t xml:space="preserve"> </w:t>
      </w:r>
      <w:r>
        <w:t>utilização</w:t>
      </w:r>
      <w:r>
        <w:rPr>
          <w:spacing w:val="1"/>
        </w:rPr>
        <w:t xml:space="preserve"> </w:t>
      </w:r>
      <w:r>
        <w:t>dos</w:t>
      </w:r>
      <w:r>
        <w:rPr>
          <w:spacing w:val="1"/>
        </w:rPr>
        <w:t xml:space="preserve"> </w:t>
      </w:r>
      <w:r>
        <w:t>meios</w:t>
      </w:r>
      <w:r>
        <w:rPr>
          <w:spacing w:val="1"/>
        </w:rPr>
        <w:t xml:space="preserve"> </w:t>
      </w:r>
      <w:r>
        <w:t>eletrônicos</w:t>
      </w:r>
      <w:r>
        <w:rPr>
          <w:spacing w:val="1"/>
        </w:rPr>
        <w:t xml:space="preserve"> </w:t>
      </w:r>
      <w:r>
        <w:t>proporciona</w:t>
      </w:r>
      <w:r>
        <w:rPr>
          <w:spacing w:val="1"/>
        </w:rPr>
        <w:t xml:space="preserve"> </w:t>
      </w:r>
      <w:r>
        <w:t>uma</w:t>
      </w:r>
      <w:r>
        <w:rPr>
          <w:spacing w:val="1"/>
        </w:rPr>
        <w:t xml:space="preserve"> </w:t>
      </w:r>
      <w:r>
        <w:t>maior</w:t>
      </w:r>
      <w:r>
        <w:rPr>
          <w:spacing w:val="1"/>
        </w:rPr>
        <w:t xml:space="preserve"> </w:t>
      </w:r>
      <w:r>
        <w:t>eficiência</w:t>
      </w:r>
      <w:r>
        <w:rPr>
          <w:spacing w:val="1"/>
        </w:rPr>
        <w:t xml:space="preserve"> </w:t>
      </w:r>
      <w:r>
        <w:t>na</w:t>
      </w:r>
      <w:r>
        <w:rPr>
          <w:spacing w:val="1"/>
        </w:rPr>
        <w:t xml:space="preserve"> </w:t>
      </w:r>
      <w:r>
        <w:t>reconstituição</w:t>
      </w:r>
      <w:r>
        <w:rPr>
          <w:spacing w:val="1"/>
        </w:rPr>
        <w:t xml:space="preserve"> </w:t>
      </w:r>
      <w:r>
        <w:t>do</w:t>
      </w:r>
      <w:r>
        <w:rPr>
          <w:spacing w:val="1"/>
        </w:rPr>
        <w:t xml:space="preserve"> </w:t>
      </w:r>
      <w:r>
        <w:t>sistema</w:t>
      </w:r>
      <w:r>
        <w:rPr>
          <w:spacing w:val="1"/>
        </w:rPr>
        <w:t xml:space="preserve"> </w:t>
      </w:r>
      <w:r>
        <w:t>carcerário,</w:t>
      </w:r>
      <w:r>
        <w:rPr>
          <w:spacing w:val="1"/>
        </w:rPr>
        <w:t xml:space="preserve"> </w:t>
      </w:r>
      <w:r>
        <w:t>configurando</w:t>
      </w:r>
      <w:r>
        <w:rPr>
          <w:spacing w:val="1"/>
        </w:rPr>
        <w:t xml:space="preserve"> </w:t>
      </w:r>
      <w:r>
        <w:t>uma</w:t>
      </w:r>
      <w:r>
        <w:rPr>
          <w:spacing w:val="1"/>
        </w:rPr>
        <w:t xml:space="preserve"> </w:t>
      </w:r>
      <w:r>
        <w:t>possível</w:t>
      </w:r>
      <w:r>
        <w:rPr>
          <w:spacing w:val="1"/>
        </w:rPr>
        <w:t xml:space="preserve"> </w:t>
      </w:r>
      <w:r>
        <w:t>solução</w:t>
      </w:r>
      <w:r>
        <w:rPr>
          <w:spacing w:val="1"/>
        </w:rPr>
        <w:t xml:space="preserve"> </w:t>
      </w:r>
      <w:r>
        <w:t>para</w:t>
      </w:r>
      <w:r>
        <w:rPr>
          <w:spacing w:val="1"/>
        </w:rPr>
        <w:t xml:space="preserve"> </w:t>
      </w:r>
      <w:r>
        <w:t>o</w:t>
      </w:r>
      <w:r>
        <w:rPr>
          <w:spacing w:val="1"/>
        </w:rPr>
        <w:t xml:space="preserve"> </w:t>
      </w:r>
      <w:r>
        <w:t>maior</w:t>
      </w:r>
      <w:r>
        <w:rPr>
          <w:spacing w:val="1"/>
        </w:rPr>
        <w:t xml:space="preserve"> </w:t>
      </w:r>
      <w:r>
        <w:t>crescimento</w:t>
      </w:r>
      <w:r>
        <w:rPr>
          <w:spacing w:val="-1"/>
        </w:rPr>
        <w:t xml:space="preserve"> </w:t>
      </w:r>
      <w:r>
        <w:t>dos contigentes prisionais</w:t>
      </w:r>
      <w:r>
        <w:rPr>
          <w:lang w:val="pt-BR"/>
        </w:rPr>
        <w:t>.</w:t>
      </w:r>
      <w:r>
        <w:t xml:space="preserve"> (ESTRELA, 2013).</w:t>
      </w:r>
    </w:p>
    <w:p>
      <w:pPr>
        <w:pStyle w:val="7"/>
        <w:spacing w:before="10"/>
        <w:rPr>
          <w:sz w:val="20"/>
        </w:rPr>
      </w:pPr>
    </w:p>
    <w:p>
      <w:pPr>
        <w:pStyle w:val="2"/>
        <w:tabs>
          <w:tab w:val="left" w:pos="1542"/>
        </w:tabs>
        <w:ind w:left="0" w:firstLine="120" w:firstLineChars="50"/>
        <w:jc w:val="both"/>
      </w:pPr>
      <w:r>
        <w:t>Evolução</w:t>
      </w:r>
      <w:r>
        <w:rPr>
          <w:spacing w:val="-1"/>
        </w:rPr>
        <w:t xml:space="preserve"> </w:t>
      </w:r>
      <w:r>
        <w:t>do</w:t>
      </w:r>
      <w:r>
        <w:rPr>
          <w:spacing w:val="2"/>
        </w:rPr>
        <w:t xml:space="preserve"> </w:t>
      </w:r>
      <w:r>
        <w:t>sistema</w:t>
      </w:r>
      <w:r>
        <w:rPr>
          <w:spacing w:val="-4"/>
        </w:rPr>
        <w:t xml:space="preserve"> </w:t>
      </w:r>
      <w:r>
        <w:t>penitenciário</w:t>
      </w:r>
    </w:p>
    <w:p>
      <w:pPr>
        <w:pStyle w:val="7"/>
        <w:spacing w:before="140" w:line="360" w:lineRule="auto"/>
        <w:ind w:left="101" w:right="332" w:firstLine="566"/>
        <w:jc w:val="both"/>
      </w:pPr>
      <w:r>
        <w:t>O</w:t>
      </w:r>
      <w:r>
        <w:rPr>
          <w:spacing w:val="-4"/>
        </w:rPr>
        <w:t xml:space="preserve"> </w:t>
      </w:r>
      <w:r>
        <w:t>artigo</w:t>
      </w:r>
      <w:r>
        <w:rPr>
          <w:spacing w:val="-4"/>
        </w:rPr>
        <w:t xml:space="preserve"> </w:t>
      </w:r>
      <w:r>
        <w:t>em</w:t>
      </w:r>
      <w:r>
        <w:rPr>
          <w:spacing w:val="-6"/>
        </w:rPr>
        <w:t xml:space="preserve"> </w:t>
      </w:r>
      <w:r>
        <w:t>epígrafe</w:t>
      </w:r>
      <w:r>
        <w:rPr>
          <w:spacing w:val="-7"/>
        </w:rPr>
        <w:t xml:space="preserve"> </w:t>
      </w:r>
      <w:r>
        <w:t>visa</w:t>
      </w:r>
      <w:r>
        <w:rPr>
          <w:spacing w:val="-2"/>
        </w:rPr>
        <w:t xml:space="preserve"> </w:t>
      </w:r>
      <w:r>
        <w:t>trazer</w:t>
      </w:r>
      <w:r>
        <w:rPr>
          <w:spacing w:val="-3"/>
        </w:rPr>
        <w:t xml:space="preserve"> </w:t>
      </w:r>
      <w:r>
        <w:t>uma</w:t>
      </w:r>
      <w:r>
        <w:rPr>
          <w:spacing w:val="-4"/>
        </w:rPr>
        <w:t xml:space="preserve"> </w:t>
      </w:r>
      <w:r>
        <w:t>análise</w:t>
      </w:r>
      <w:r>
        <w:rPr>
          <w:spacing w:val="-4"/>
        </w:rPr>
        <w:t xml:space="preserve"> </w:t>
      </w:r>
      <w:r>
        <w:t>sobre</w:t>
      </w:r>
      <w:r>
        <w:rPr>
          <w:spacing w:val="-1"/>
        </w:rPr>
        <w:t xml:space="preserve"> </w:t>
      </w:r>
      <w:r>
        <w:t>o</w:t>
      </w:r>
      <w:r>
        <w:rPr>
          <w:spacing w:val="-4"/>
        </w:rPr>
        <w:t xml:space="preserve"> </w:t>
      </w:r>
      <w:r>
        <w:t>sistema</w:t>
      </w:r>
      <w:r>
        <w:rPr>
          <w:spacing w:val="-4"/>
        </w:rPr>
        <w:t xml:space="preserve"> </w:t>
      </w:r>
      <w:r>
        <w:t>penitenciário</w:t>
      </w:r>
      <w:r>
        <w:rPr>
          <w:spacing w:val="-3"/>
        </w:rPr>
        <w:t xml:space="preserve"> </w:t>
      </w:r>
      <w:r>
        <w:t>brasileiro</w:t>
      </w:r>
      <w:r>
        <w:rPr>
          <w:spacing w:val="-4"/>
        </w:rPr>
        <w:t xml:space="preserve"> </w:t>
      </w:r>
      <w:r>
        <w:t>com</w:t>
      </w:r>
      <w:r>
        <w:rPr>
          <w:spacing w:val="-58"/>
        </w:rPr>
        <w:t xml:space="preserve"> </w:t>
      </w:r>
      <w:r>
        <w:t xml:space="preserve">ênfase nos </w:t>
      </w:r>
      <w:r>
        <w:rPr>
          <w:lang w:val="pt-BR"/>
        </w:rPr>
        <w:t>p</w:t>
      </w:r>
      <w:r>
        <w:t xml:space="preserve">resídios </w:t>
      </w:r>
      <w:r>
        <w:rPr>
          <w:lang w:val="pt-BR"/>
        </w:rPr>
        <w:t>p</w:t>
      </w:r>
      <w:r>
        <w:t>ernambucanos, fazendo uma síntese da evolução, bem como discorrer</w:t>
      </w:r>
      <w:r>
        <w:rPr>
          <w:spacing w:val="1"/>
        </w:rPr>
        <w:t xml:space="preserve"> </w:t>
      </w:r>
      <w:r>
        <w:t>sobre</w:t>
      </w:r>
      <w:r>
        <w:rPr>
          <w:spacing w:val="-6"/>
        </w:rPr>
        <w:t xml:space="preserve"> o </w:t>
      </w:r>
      <w:r>
        <w:t>monitoramento</w:t>
      </w:r>
      <w:r>
        <w:rPr>
          <w:spacing w:val="-3"/>
        </w:rPr>
        <w:t xml:space="preserve"> </w:t>
      </w:r>
      <w:r>
        <w:t>eletrônico,</w:t>
      </w:r>
      <w:r>
        <w:rPr>
          <w:spacing w:val="-3"/>
        </w:rPr>
        <w:t xml:space="preserve"> </w:t>
      </w:r>
      <w:r>
        <w:t>a</w:t>
      </w:r>
      <w:r>
        <w:rPr>
          <w:spacing w:val="-6"/>
        </w:rPr>
        <w:t xml:space="preserve"> </w:t>
      </w:r>
      <w:r>
        <w:t>fim</w:t>
      </w:r>
      <w:r>
        <w:rPr>
          <w:spacing w:val="-3"/>
        </w:rPr>
        <w:t xml:space="preserve"> </w:t>
      </w:r>
      <w:r>
        <w:t>de</w:t>
      </w:r>
      <w:r>
        <w:rPr>
          <w:spacing w:val="-3"/>
        </w:rPr>
        <w:t xml:space="preserve"> </w:t>
      </w:r>
      <w:r>
        <w:t>avaliar</w:t>
      </w:r>
      <w:r>
        <w:rPr>
          <w:spacing w:val="-4"/>
        </w:rPr>
        <w:t xml:space="preserve"> </w:t>
      </w:r>
      <w:r>
        <w:t>a eficácia</w:t>
      </w:r>
      <w:r>
        <w:rPr>
          <w:spacing w:val="-3"/>
        </w:rPr>
        <w:t xml:space="preserve"> </w:t>
      </w:r>
      <w:r>
        <w:t>do</w:t>
      </w:r>
      <w:r>
        <w:rPr>
          <w:spacing w:val="-4"/>
        </w:rPr>
        <w:t xml:space="preserve"> </w:t>
      </w:r>
      <w:r>
        <w:t>m</w:t>
      </w:r>
      <w:r>
        <w:rPr>
          <w:lang w:val="pt-BR"/>
        </w:rPr>
        <w:t>esmo</w:t>
      </w:r>
      <w:r>
        <w:rPr>
          <w:spacing w:val="-3"/>
        </w:rPr>
        <w:t xml:space="preserve"> </w:t>
      </w:r>
      <w:r>
        <w:t>como</w:t>
      </w:r>
      <w:r>
        <w:rPr>
          <w:spacing w:val="-58"/>
        </w:rPr>
        <w:t xml:space="preserve">   </w:t>
      </w:r>
      <w:r>
        <w:t>ferramenta</w:t>
      </w:r>
      <w:r>
        <w:rPr>
          <w:spacing w:val="-1"/>
        </w:rPr>
        <w:t xml:space="preserve"> </w:t>
      </w:r>
      <w:r>
        <w:t>de combate à</w:t>
      </w:r>
      <w:r>
        <w:rPr>
          <w:spacing w:val="2"/>
        </w:rPr>
        <w:t xml:space="preserve"> </w:t>
      </w:r>
      <w:r>
        <w:t>superlotação</w:t>
      </w:r>
      <w:r>
        <w:rPr>
          <w:spacing w:val="2"/>
        </w:rPr>
        <w:t xml:space="preserve"> </w:t>
      </w:r>
      <w:r>
        <w:t>carcerária.</w:t>
      </w:r>
    </w:p>
    <w:p>
      <w:pPr>
        <w:pStyle w:val="7"/>
        <w:spacing w:line="360" w:lineRule="auto"/>
        <w:ind w:left="101" w:right="327" w:firstLine="720"/>
        <w:jc w:val="both"/>
      </w:pPr>
      <w:r>
        <w:t>A figura do preso acompanha a própria história da sociedade, pois desde que temos</w:t>
      </w:r>
      <w:r>
        <w:rPr>
          <w:spacing w:val="1"/>
        </w:rPr>
        <w:t xml:space="preserve"> </w:t>
      </w:r>
      <w:r>
        <w:t>registros históricos das civilizações antigas temos registros de presos</w:t>
      </w:r>
      <w:r>
        <w:rPr>
          <w:lang w:val="pt-BR"/>
        </w:rPr>
        <w:t>.</w:t>
      </w:r>
      <w:r>
        <w:t xml:space="preserve"> </w:t>
      </w:r>
      <w:r>
        <w:rPr>
          <w:lang w:val="pt-BR"/>
        </w:rPr>
        <w:t>U</w:t>
      </w:r>
      <w:r>
        <w:t>m dos mais</w:t>
      </w:r>
      <w:r>
        <w:rPr>
          <w:spacing w:val="1"/>
        </w:rPr>
        <w:t xml:space="preserve"> </w:t>
      </w:r>
      <w:r>
        <w:t>antigos que podemos ter fácil acesso é do preso do antigo Egito chamado JOSE ou JUSEPH</w:t>
      </w:r>
      <w:r>
        <w:rPr>
          <w:lang w:val="pt-BR"/>
        </w:rPr>
        <w:t>.</w:t>
      </w:r>
      <w:r>
        <w:rPr>
          <w:spacing w:val="1"/>
        </w:rPr>
        <w:t xml:space="preserve"> </w:t>
      </w:r>
      <w:r>
        <w:rPr>
          <w:spacing w:val="1"/>
          <w:lang w:val="pt-BR"/>
        </w:rPr>
        <w:t>E</w:t>
      </w:r>
      <w:r>
        <w:t>sse</w:t>
      </w:r>
      <w:r>
        <w:rPr>
          <w:spacing w:val="-11"/>
        </w:rPr>
        <w:t xml:space="preserve"> </w:t>
      </w:r>
      <w:r>
        <w:t>registro</w:t>
      </w:r>
      <w:r>
        <w:rPr>
          <w:spacing w:val="-8"/>
        </w:rPr>
        <w:t xml:space="preserve"> </w:t>
      </w:r>
      <w:r>
        <w:t>pode</w:t>
      </w:r>
      <w:r>
        <w:rPr>
          <w:spacing w:val="-8"/>
        </w:rPr>
        <w:t xml:space="preserve"> </w:t>
      </w:r>
      <w:r>
        <w:t>ser</w:t>
      </w:r>
      <w:r>
        <w:rPr>
          <w:spacing w:val="-11"/>
        </w:rPr>
        <w:t xml:space="preserve"> </w:t>
      </w:r>
      <w:r>
        <w:t>verificado</w:t>
      </w:r>
      <w:r>
        <w:rPr>
          <w:spacing w:val="-8"/>
        </w:rPr>
        <w:t xml:space="preserve"> </w:t>
      </w:r>
      <w:r>
        <w:t>facilmente</w:t>
      </w:r>
      <w:r>
        <w:rPr>
          <w:spacing w:val="-11"/>
        </w:rPr>
        <w:t xml:space="preserve"> </w:t>
      </w:r>
      <w:r>
        <w:t>no</w:t>
      </w:r>
      <w:r>
        <w:rPr>
          <w:spacing w:val="-8"/>
        </w:rPr>
        <w:t xml:space="preserve"> </w:t>
      </w:r>
      <w:r>
        <w:t>livro</w:t>
      </w:r>
      <w:r>
        <w:rPr>
          <w:spacing w:val="-10"/>
        </w:rPr>
        <w:t xml:space="preserve"> </w:t>
      </w:r>
      <w:r>
        <w:t>de</w:t>
      </w:r>
      <w:r>
        <w:rPr>
          <w:spacing w:val="-8"/>
        </w:rPr>
        <w:t xml:space="preserve"> </w:t>
      </w:r>
      <w:r>
        <w:rPr>
          <w:spacing w:val="-8"/>
          <w:lang w:val="pt-BR"/>
        </w:rPr>
        <w:t>G</w:t>
      </w:r>
      <w:r>
        <w:t>êneses,</w:t>
      </w:r>
      <w:r>
        <w:rPr>
          <w:spacing w:val="-8"/>
        </w:rPr>
        <w:t xml:space="preserve"> </w:t>
      </w:r>
      <w:r>
        <w:t>que</w:t>
      </w:r>
      <w:r>
        <w:rPr>
          <w:spacing w:val="-11"/>
        </w:rPr>
        <w:t xml:space="preserve"> </w:t>
      </w:r>
      <w:r>
        <w:t>faz</w:t>
      </w:r>
      <w:r>
        <w:rPr>
          <w:spacing w:val="-10"/>
        </w:rPr>
        <w:t xml:space="preserve"> </w:t>
      </w:r>
      <w:r>
        <w:t>parte</w:t>
      </w:r>
      <w:r>
        <w:rPr>
          <w:spacing w:val="-10"/>
        </w:rPr>
        <w:t xml:space="preserve"> </w:t>
      </w:r>
      <w:r>
        <w:t>da</w:t>
      </w:r>
      <w:r>
        <w:rPr>
          <w:spacing w:val="-8"/>
        </w:rPr>
        <w:t xml:space="preserve"> </w:t>
      </w:r>
      <w:r>
        <w:t>Bíblia</w:t>
      </w:r>
      <w:r>
        <w:rPr>
          <w:spacing w:val="-12"/>
        </w:rPr>
        <w:t xml:space="preserve"> </w:t>
      </w:r>
      <w:r>
        <w:t>Sagrada</w:t>
      </w:r>
      <w:r>
        <w:rPr>
          <w:spacing w:val="-58"/>
        </w:rPr>
        <w:t xml:space="preserve">             </w:t>
      </w:r>
      <w:r>
        <w:t>e do Pentateuco Judaico: “E o senhor de José o tomou e o lançou no cárcere, no lugar onde os</w:t>
      </w:r>
      <w:r>
        <w:rPr>
          <w:spacing w:val="1"/>
        </w:rPr>
        <w:t xml:space="preserve"> </w:t>
      </w:r>
      <w:r>
        <w:t>presos do rei estavam encarcerados; ali ficou ele na prisão</w:t>
      </w:r>
      <w:r>
        <w:rPr>
          <w:lang w:val="pt-BR"/>
        </w:rPr>
        <w:t>.</w:t>
      </w:r>
      <w:r>
        <w:t>” (GN 39,20). Segundo refer</w:t>
      </w:r>
      <w:r>
        <w:rPr>
          <w:lang w:val="pt-BR"/>
        </w:rPr>
        <w:t>ê</w:t>
      </w:r>
      <w:r>
        <w:t>ncias</w:t>
      </w:r>
      <w:r>
        <w:rPr>
          <w:spacing w:val="1"/>
        </w:rPr>
        <w:t xml:space="preserve"> </w:t>
      </w:r>
      <w:r>
        <w:t>bíblicas esse episódio ocorreu no período entre 1909 a 1699 a.C.</w:t>
      </w:r>
      <w:r>
        <w:rPr>
          <w:lang w:val="pt-BR"/>
        </w:rPr>
        <w:t>,</w:t>
      </w:r>
      <w:r>
        <w:t xml:space="preserve"> </w:t>
      </w:r>
      <w:r>
        <w:rPr>
          <w:lang w:val="pt-BR"/>
        </w:rPr>
        <w:t xml:space="preserve">há </w:t>
      </w:r>
      <w:r>
        <w:t>aproximadamente  4.000</w:t>
      </w:r>
      <w:r>
        <w:rPr>
          <w:spacing w:val="1"/>
        </w:rPr>
        <w:t xml:space="preserve"> </w:t>
      </w:r>
      <w:r>
        <w:t>anos.</w:t>
      </w:r>
    </w:p>
    <w:p>
      <w:pPr>
        <w:pStyle w:val="7"/>
        <w:spacing w:line="360" w:lineRule="auto"/>
        <w:ind w:left="101" w:right="330" w:firstLine="566"/>
        <w:jc w:val="both"/>
      </w:pPr>
      <w:r>
        <w:t>Outro ponto que podemos verificar através dos relatos bíblicos é que algumas das</w:t>
      </w:r>
      <w:r>
        <w:rPr>
          <w:spacing w:val="1"/>
        </w:rPr>
        <w:t xml:space="preserve"> </w:t>
      </w:r>
      <w:r>
        <w:t>questões</w:t>
      </w:r>
      <w:r>
        <w:rPr>
          <w:spacing w:val="1"/>
        </w:rPr>
        <w:t xml:space="preserve"> </w:t>
      </w:r>
      <w:r>
        <w:t>que ainda</w:t>
      </w:r>
      <w:r>
        <w:rPr>
          <w:spacing w:val="1"/>
        </w:rPr>
        <w:t xml:space="preserve"> </w:t>
      </w:r>
      <w:r>
        <w:t>hoje</w:t>
      </w:r>
      <w:r>
        <w:rPr>
          <w:spacing w:val="1"/>
        </w:rPr>
        <w:t xml:space="preserve"> </w:t>
      </w:r>
      <w:r>
        <w:t>se</w:t>
      </w:r>
      <w:r>
        <w:rPr>
          <w:spacing w:val="1"/>
        </w:rPr>
        <w:t xml:space="preserve"> </w:t>
      </w:r>
      <w:r>
        <w:t>apresenta</w:t>
      </w:r>
      <w:r>
        <w:rPr>
          <w:lang w:val="pt-BR"/>
        </w:rPr>
        <w:t>m</w:t>
      </w:r>
      <w:r>
        <w:rPr>
          <w:spacing w:val="1"/>
        </w:rPr>
        <w:t xml:space="preserve"> </w:t>
      </w:r>
      <w:r>
        <w:t>como</w:t>
      </w:r>
      <w:r>
        <w:rPr>
          <w:spacing w:val="1"/>
        </w:rPr>
        <w:t xml:space="preserve"> </w:t>
      </w:r>
      <w:r>
        <w:t>um</w:t>
      </w:r>
      <w:r>
        <w:rPr>
          <w:spacing w:val="1"/>
        </w:rPr>
        <w:t xml:space="preserve"> </w:t>
      </w:r>
      <w:r>
        <w:t>obstáculo</w:t>
      </w:r>
      <w:r>
        <w:rPr>
          <w:spacing w:val="1"/>
        </w:rPr>
        <w:t xml:space="preserve"> </w:t>
      </w:r>
      <w:r>
        <w:t>a</w:t>
      </w:r>
      <w:r>
        <w:rPr>
          <w:spacing w:val="1"/>
        </w:rPr>
        <w:t xml:space="preserve"> </w:t>
      </w:r>
      <w:r>
        <w:t>ser</w:t>
      </w:r>
      <w:r>
        <w:rPr>
          <w:spacing w:val="1"/>
        </w:rPr>
        <w:t xml:space="preserve"> </w:t>
      </w:r>
      <w:r>
        <w:t>superado</w:t>
      </w:r>
      <w:r>
        <w:rPr>
          <w:spacing w:val="1"/>
        </w:rPr>
        <w:t xml:space="preserve"> </w:t>
      </w:r>
      <w:r>
        <w:t>é</w:t>
      </w:r>
      <w:r>
        <w:rPr>
          <w:spacing w:val="1"/>
        </w:rPr>
        <w:t xml:space="preserve"> </w:t>
      </w:r>
      <w:r>
        <w:t>a</w:t>
      </w:r>
      <w:r>
        <w:rPr>
          <w:spacing w:val="1"/>
        </w:rPr>
        <w:t xml:space="preserve"> </w:t>
      </w:r>
      <w:r>
        <w:rPr>
          <w:spacing w:val="1"/>
          <w:lang w:val="pt-BR"/>
        </w:rPr>
        <w:t>f</w:t>
      </w:r>
      <w:r>
        <w:t>igura do</w:t>
      </w:r>
      <w:r>
        <w:rPr>
          <w:spacing w:val="1"/>
        </w:rPr>
        <w:t xml:space="preserve"> </w:t>
      </w:r>
      <w:r>
        <w:t>“</w:t>
      </w:r>
      <w:r>
        <w:rPr>
          <w:lang w:val="pt-BR"/>
        </w:rPr>
        <w:t>c</w:t>
      </w:r>
      <w:r>
        <w:t>haveiro”</w:t>
      </w:r>
      <w:r>
        <w:rPr>
          <w:spacing w:val="-13"/>
        </w:rPr>
        <w:t xml:space="preserve"> </w:t>
      </w:r>
      <w:r>
        <w:rPr>
          <w:spacing w:val="-13"/>
          <w:lang w:val="pt-BR"/>
        </w:rPr>
        <w:t>em que</w:t>
      </w:r>
      <w:r>
        <w:rPr>
          <w:spacing w:val="-10"/>
        </w:rPr>
        <w:t xml:space="preserve"> </w:t>
      </w:r>
      <w:r>
        <w:t>um</w:t>
      </w:r>
      <w:r>
        <w:rPr>
          <w:spacing w:val="-11"/>
        </w:rPr>
        <w:t xml:space="preserve"> </w:t>
      </w:r>
      <w:r>
        <w:t>preso</w:t>
      </w:r>
      <w:r>
        <w:rPr>
          <w:spacing w:val="-10"/>
        </w:rPr>
        <w:t xml:space="preserve"> </w:t>
      </w:r>
      <w:r>
        <w:t>“de</w:t>
      </w:r>
      <w:r>
        <w:rPr>
          <w:spacing w:val="-11"/>
        </w:rPr>
        <w:t xml:space="preserve"> </w:t>
      </w:r>
      <w:r>
        <w:t>confiança”</w:t>
      </w:r>
      <w:r>
        <w:rPr>
          <w:spacing w:val="-12"/>
        </w:rPr>
        <w:t xml:space="preserve"> </w:t>
      </w:r>
      <w:r>
        <w:t>recebe</w:t>
      </w:r>
      <w:r>
        <w:rPr>
          <w:spacing w:val="-9"/>
        </w:rPr>
        <w:t xml:space="preserve"> </w:t>
      </w:r>
      <w:r>
        <w:t>as</w:t>
      </w:r>
      <w:r>
        <w:rPr>
          <w:spacing w:val="-10"/>
        </w:rPr>
        <w:t xml:space="preserve"> </w:t>
      </w:r>
      <w:r>
        <w:t>chaves</w:t>
      </w:r>
      <w:r>
        <w:rPr>
          <w:spacing w:val="-11"/>
        </w:rPr>
        <w:t xml:space="preserve"> </w:t>
      </w:r>
      <w:r>
        <w:t>das</w:t>
      </w:r>
      <w:r>
        <w:rPr>
          <w:spacing w:val="-12"/>
        </w:rPr>
        <w:t xml:space="preserve"> </w:t>
      </w:r>
      <w:r>
        <w:t>celas</w:t>
      </w:r>
      <w:r>
        <w:rPr>
          <w:spacing w:val="-11"/>
        </w:rPr>
        <w:t xml:space="preserve"> </w:t>
      </w:r>
      <w:r>
        <w:t>e</w:t>
      </w:r>
      <w:r>
        <w:rPr>
          <w:spacing w:val="-10"/>
        </w:rPr>
        <w:t xml:space="preserve"> </w:t>
      </w:r>
      <w:r>
        <w:t>controla</w:t>
      </w:r>
      <w:r>
        <w:rPr>
          <w:spacing w:val="-11"/>
        </w:rPr>
        <w:t xml:space="preserve"> </w:t>
      </w:r>
      <w:r>
        <w:t>o</w:t>
      </w:r>
      <w:r>
        <w:rPr>
          <w:spacing w:val="-10"/>
        </w:rPr>
        <w:t xml:space="preserve"> </w:t>
      </w:r>
      <w:r>
        <w:t>deslocamento</w:t>
      </w:r>
      <w:r>
        <w:rPr>
          <w:spacing w:val="-58"/>
        </w:rPr>
        <w:t xml:space="preserve"> </w:t>
      </w:r>
      <w:r>
        <w:t>interno dos demais, sendo essa pr</w:t>
      </w:r>
      <w:r>
        <w:rPr>
          <w:lang w:val="pt-BR"/>
        </w:rPr>
        <w:t>á</w:t>
      </w:r>
      <w:r>
        <w:t>tica condenada pelas Organizações Não Governamentais</w:t>
      </w:r>
      <w:r>
        <w:rPr>
          <w:spacing w:val="1"/>
        </w:rPr>
        <w:t xml:space="preserve"> </w:t>
      </w:r>
      <w:r>
        <w:t>(ONG’s) de direitos humanos que fiscalizam os presídios, visto que possibilita a um preso ter</w:t>
      </w:r>
      <w:r>
        <w:rPr>
          <w:spacing w:val="1"/>
        </w:rPr>
        <w:t xml:space="preserve"> </w:t>
      </w:r>
      <w:r>
        <w:t>privilégios</w:t>
      </w:r>
      <w:r>
        <w:rPr>
          <w:spacing w:val="25"/>
        </w:rPr>
        <w:t xml:space="preserve"> </w:t>
      </w:r>
      <w:r>
        <w:t>sobre</w:t>
      </w:r>
      <w:r>
        <w:rPr>
          <w:spacing w:val="26"/>
        </w:rPr>
        <w:t xml:space="preserve"> </w:t>
      </w:r>
      <w:r>
        <w:t>os</w:t>
      </w:r>
      <w:r>
        <w:rPr>
          <w:spacing w:val="26"/>
        </w:rPr>
        <w:t xml:space="preserve"> </w:t>
      </w:r>
      <w:r>
        <w:t>demais</w:t>
      </w:r>
      <w:r>
        <w:rPr>
          <w:spacing w:val="25"/>
        </w:rPr>
        <w:t xml:space="preserve"> </w:t>
      </w:r>
      <w:r>
        <w:t>detentos</w:t>
      </w:r>
      <w:r>
        <w:rPr>
          <w:lang w:val="pt-BR"/>
        </w:rPr>
        <w:t>.</w:t>
      </w:r>
      <w:r>
        <w:rPr>
          <w:spacing w:val="26"/>
        </w:rPr>
        <w:t xml:space="preserve"> </w:t>
      </w:r>
      <w:r>
        <w:rPr>
          <w:spacing w:val="26"/>
          <w:lang w:val="pt-BR"/>
        </w:rPr>
        <w:t>V</w:t>
      </w:r>
      <w:r>
        <w:t>ejamos</w:t>
      </w:r>
      <w:r>
        <w:rPr>
          <w:spacing w:val="26"/>
        </w:rPr>
        <w:t xml:space="preserve"> </w:t>
      </w:r>
      <w:r>
        <w:rPr>
          <w:spacing w:val="26"/>
          <w:lang w:val="pt-BR"/>
        </w:rPr>
        <w:t>um</w:t>
      </w:r>
      <w:r>
        <w:rPr>
          <w:spacing w:val="29"/>
        </w:rPr>
        <w:t xml:space="preserve"> </w:t>
      </w:r>
      <w:r>
        <w:t>relato</w:t>
      </w:r>
      <w:r>
        <w:rPr>
          <w:spacing w:val="25"/>
        </w:rPr>
        <w:t xml:space="preserve"> </w:t>
      </w:r>
      <w:r>
        <w:t>bíblico</w:t>
      </w:r>
      <w:r>
        <w:rPr>
          <w:spacing w:val="26"/>
        </w:rPr>
        <w:t xml:space="preserve"> </w:t>
      </w:r>
      <w:r>
        <w:t>a</w:t>
      </w:r>
      <w:r>
        <w:rPr>
          <w:spacing w:val="26"/>
        </w:rPr>
        <w:t xml:space="preserve"> </w:t>
      </w:r>
      <w:r>
        <w:t>respeito</w:t>
      </w:r>
      <w:r>
        <w:rPr>
          <w:spacing w:val="30"/>
        </w:rPr>
        <w:t xml:space="preserve"> </w:t>
      </w:r>
      <w:r>
        <w:t>d</w:t>
      </w:r>
      <w:r>
        <w:rPr>
          <w:lang w:val="pt-BR"/>
        </w:rPr>
        <w:t xml:space="preserve">isso no livro de Gênesis: </w:t>
      </w:r>
      <w:r>
        <w:t>“O qual confiou às mãos de José todos os</w:t>
      </w:r>
      <w:r>
        <w:rPr>
          <w:spacing w:val="1"/>
        </w:rPr>
        <w:t xml:space="preserve"> </w:t>
      </w:r>
      <w:r>
        <w:t>presos que</w:t>
      </w:r>
      <w:r>
        <w:rPr>
          <w:spacing w:val="1"/>
        </w:rPr>
        <w:t xml:space="preserve"> </w:t>
      </w:r>
      <w:r>
        <w:t>estavam no</w:t>
      </w:r>
      <w:r>
        <w:rPr>
          <w:spacing w:val="1"/>
        </w:rPr>
        <w:t xml:space="preserve"> </w:t>
      </w:r>
      <w:r>
        <w:t>cárcere; e</w:t>
      </w:r>
      <w:r>
        <w:rPr>
          <w:spacing w:val="1"/>
        </w:rPr>
        <w:t xml:space="preserve"> </w:t>
      </w:r>
      <w:r>
        <w:t>ele fazia tudo quanto se</w:t>
      </w:r>
      <w:r>
        <w:rPr>
          <w:spacing w:val="1"/>
        </w:rPr>
        <w:t xml:space="preserve"> </w:t>
      </w:r>
      <w:r>
        <w:t>devia</w:t>
      </w:r>
      <w:r>
        <w:rPr>
          <w:spacing w:val="1"/>
        </w:rPr>
        <w:t xml:space="preserve"> </w:t>
      </w:r>
      <w:r>
        <w:t>fazer</w:t>
      </w:r>
      <w:r>
        <w:rPr>
          <w:spacing w:val="1"/>
        </w:rPr>
        <w:t xml:space="preserve"> </w:t>
      </w:r>
      <w:r>
        <w:t>ali</w:t>
      </w:r>
      <w:r>
        <w:rPr>
          <w:lang w:val="pt-BR"/>
        </w:rPr>
        <w:t>.</w:t>
      </w:r>
      <w:r>
        <w:t>” (GN 39,22).</w:t>
      </w:r>
      <w:r>
        <w:rPr>
          <w:spacing w:val="1"/>
        </w:rPr>
        <w:t xml:space="preserve"> </w:t>
      </w:r>
      <w:r>
        <w:t>Verificamos</w:t>
      </w:r>
      <w:r>
        <w:rPr>
          <w:spacing w:val="1"/>
        </w:rPr>
        <w:t xml:space="preserve"> </w:t>
      </w:r>
      <w:r>
        <w:t>que</w:t>
      </w:r>
      <w:r>
        <w:rPr>
          <w:spacing w:val="-3"/>
        </w:rPr>
        <w:t xml:space="preserve"> </w:t>
      </w:r>
      <w:r>
        <w:t>passados</w:t>
      </w:r>
      <w:r>
        <w:rPr>
          <w:spacing w:val="-1"/>
        </w:rPr>
        <w:t xml:space="preserve"> </w:t>
      </w:r>
      <w:r>
        <w:t>4.000 anos</w:t>
      </w:r>
      <w:r>
        <w:rPr>
          <w:spacing w:val="-1"/>
        </w:rPr>
        <w:t xml:space="preserve"> </w:t>
      </w:r>
      <w:r>
        <w:t>essa prática</w:t>
      </w:r>
      <w:r>
        <w:rPr>
          <w:spacing w:val="-1"/>
        </w:rPr>
        <w:t xml:space="preserve"> </w:t>
      </w:r>
      <w:r>
        <w:t>ainda existe</w:t>
      </w:r>
      <w:r>
        <w:rPr>
          <w:spacing w:val="-4"/>
        </w:rPr>
        <w:t xml:space="preserve"> </w:t>
      </w:r>
      <w:r>
        <w:t>no ambiente</w:t>
      </w:r>
      <w:r>
        <w:rPr>
          <w:spacing w:val="1"/>
        </w:rPr>
        <w:t xml:space="preserve"> </w:t>
      </w:r>
      <w:r>
        <w:t>carcerário.</w:t>
      </w:r>
    </w:p>
    <w:p>
      <w:pPr>
        <w:pStyle w:val="7"/>
        <w:spacing w:line="360" w:lineRule="auto"/>
        <w:ind w:left="101" w:right="329" w:firstLine="566"/>
        <w:jc w:val="both"/>
      </w:pPr>
      <w:r>
        <w:t>As prisões têm como finalidade manter sob confinamento aqueles indivíduos cuja</w:t>
      </w:r>
      <w:r>
        <w:rPr>
          <w:spacing w:val="1"/>
        </w:rPr>
        <w:t xml:space="preserve"> </w:t>
      </w:r>
      <w:r>
        <w:t>pratica</w:t>
      </w:r>
      <w:r>
        <w:rPr>
          <w:spacing w:val="-2"/>
        </w:rPr>
        <w:t xml:space="preserve"> </w:t>
      </w:r>
      <w:r>
        <w:t>de</w:t>
      </w:r>
      <w:r>
        <w:rPr>
          <w:spacing w:val="-3"/>
        </w:rPr>
        <w:t xml:space="preserve"> </w:t>
      </w:r>
      <w:r>
        <w:t>crimes e</w:t>
      </w:r>
      <w:r>
        <w:rPr>
          <w:spacing w:val="-5"/>
        </w:rPr>
        <w:t xml:space="preserve"> </w:t>
      </w:r>
      <w:r>
        <w:t>periculosidade</w:t>
      </w:r>
      <w:r>
        <w:rPr>
          <w:spacing w:val="-3"/>
        </w:rPr>
        <w:t xml:space="preserve"> </w:t>
      </w:r>
      <w:r>
        <w:t>ponha</w:t>
      </w:r>
      <w:r>
        <w:rPr>
          <w:spacing w:val="-1"/>
        </w:rPr>
        <w:t xml:space="preserve"> </w:t>
      </w:r>
      <w:r>
        <w:t>em</w:t>
      </w:r>
      <w:r>
        <w:rPr>
          <w:spacing w:val="-2"/>
        </w:rPr>
        <w:t xml:space="preserve"> </w:t>
      </w:r>
      <w:r>
        <w:t>risco</w:t>
      </w:r>
      <w:r>
        <w:rPr>
          <w:spacing w:val="-3"/>
        </w:rPr>
        <w:t xml:space="preserve"> </w:t>
      </w:r>
      <w:r>
        <w:t>a</w:t>
      </w:r>
      <w:r>
        <w:rPr>
          <w:spacing w:val="-3"/>
        </w:rPr>
        <w:t xml:space="preserve"> </w:t>
      </w:r>
      <w:r>
        <w:t>paz</w:t>
      </w:r>
      <w:r>
        <w:rPr>
          <w:spacing w:val="-3"/>
        </w:rPr>
        <w:t xml:space="preserve"> </w:t>
      </w:r>
      <w:r>
        <w:t>social,</w:t>
      </w:r>
      <w:r>
        <w:rPr>
          <w:spacing w:val="-3"/>
        </w:rPr>
        <w:t xml:space="preserve"> </w:t>
      </w:r>
      <w:r>
        <w:t>sendo</w:t>
      </w:r>
      <w:r>
        <w:rPr>
          <w:spacing w:val="-3"/>
        </w:rPr>
        <w:t xml:space="preserve"> </w:t>
      </w:r>
      <w:r>
        <w:t>que no</w:t>
      </w:r>
      <w:r>
        <w:rPr>
          <w:spacing w:val="-3"/>
        </w:rPr>
        <w:t xml:space="preserve"> </w:t>
      </w:r>
      <w:r>
        <w:rPr>
          <w:spacing w:val="-3"/>
          <w:lang w:val="pt-BR"/>
        </w:rPr>
        <w:t>B</w:t>
      </w:r>
      <w:r>
        <w:t>rasil</w:t>
      </w:r>
      <w:r>
        <w:rPr>
          <w:spacing w:val="2"/>
        </w:rPr>
        <w:t xml:space="preserve"> </w:t>
      </w:r>
      <w:r>
        <w:t>existe</w:t>
      </w:r>
      <w:r>
        <w:rPr>
          <w:lang w:val="pt-BR"/>
        </w:rPr>
        <w:t>m</w:t>
      </w:r>
      <w:r>
        <w:rPr>
          <w:spacing w:val="-1"/>
        </w:rPr>
        <w:t xml:space="preserve"> </w:t>
      </w:r>
      <w:r>
        <w:t>dois</w:t>
      </w:r>
      <w:r>
        <w:rPr>
          <w:spacing w:val="-58"/>
        </w:rPr>
        <w:t xml:space="preserve">      </w:t>
      </w:r>
      <w:r>
        <w:t>tipos</w:t>
      </w:r>
      <w:r>
        <w:rPr>
          <w:spacing w:val="-1"/>
        </w:rPr>
        <w:t xml:space="preserve"> </w:t>
      </w:r>
      <w:r>
        <w:t>de</w:t>
      </w:r>
      <w:r>
        <w:rPr>
          <w:spacing w:val="-5"/>
        </w:rPr>
        <w:t xml:space="preserve"> </w:t>
      </w:r>
      <w:r>
        <w:t>prisão</w:t>
      </w:r>
      <w:r>
        <w:rPr>
          <w:lang w:val="pt-BR"/>
        </w:rPr>
        <w:t>:</w:t>
      </w:r>
      <w:r>
        <w:rPr>
          <w:spacing w:val="-4"/>
        </w:rPr>
        <w:t xml:space="preserve"> </w:t>
      </w:r>
      <w:r>
        <w:t>a</w:t>
      </w:r>
      <w:r>
        <w:rPr>
          <w:spacing w:val="-5"/>
        </w:rPr>
        <w:t xml:space="preserve"> </w:t>
      </w:r>
      <w:r>
        <w:t>decorrente</w:t>
      </w:r>
      <w:r>
        <w:rPr>
          <w:spacing w:val="-2"/>
        </w:rPr>
        <w:t xml:space="preserve"> </w:t>
      </w:r>
      <w:r>
        <w:t>de</w:t>
      </w:r>
      <w:r>
        <w:rPr>
          <w:spacing w:val="-3"/>
        </w:rPr>
        <w:t xml:space="preserve"> </w:t>
      </w:r>
      <w:r>
        <w:t>sentença</w:t>
      </w:r>
      <w:r>
        <w:rPr>
          <w:spacing w:val="-7"/>
        </w:rPr>
        <w:t xml:space="preserve"> </w:t>
      </w:r>
      <w:r>
        <w:t>penal</w:t>
      </w:r>
      <w:r>
        <w:rPr>
          <w:spacing w:val="-5"/>
        </w:rPr>
        <w:t xml:space="preserve"> </w:t>
      </w:r>
      <w:r>
        <w:t>condenatória</w:t>
      </w:r>
      <w:r>
        <w:rPr>
          <w:spacing w:val="-4"/>
        </w:rPr>
        <w:t xml:space="preserve"> </w:t>
      </w:r>
      <w:r>
        <w:t>com trânsito</w:t>
      </w:r>
      <w:r>
        <w:rPr>
          <w:spacing w:val="-4"/>
        </w:rPr>
        <w:t xml:space="preserve"> </w:t>
      </w:r>
      <w:r>
        <w:t>em</w:t>
      </w:r>
      <w:r>
        <w:rPr>
          <w:spacing w:val="-3"/>
        </w:rPr>
        <w:t xml:space="preserve"> </w:t>
      </w:r>
      <w:r>
        <w:t>julgado</w:t>
      </w:r>
      <w:r>
        <w:rPr>
          <w:spacing w:val="-3"/>
        </w:rPr>
        <w:t xml:space="preserve"> </w:t>
      </w:r>
      <w:r>
        <w:t>e</w:t>
      </w:r>
      <w:r>
        <w:rPr>
          <w:spacing w:val="-6"/>
        </w:rPr>
        <w:t xml:space="preserve"> </w:t>
      </w:r>
      <w:r>
        <w:t>a</w:t>
      </w:r>
      <w:r>
        <w:rPr>
          <w:spacing w:val="-3"/>
        </w:rPr>
        <w:t xml:space="preserve"> </w:t>
      </w:r>
      <w:r>
        <w:t>prisão</w:t>
      </w:r>
      <w:r>
        <w:rPr>
          <w:spacing w:val="-58"/>
        </w:rPr>
        <w:t xml:space="preserve"> </w:t>
      </w:r>
      <w:r>
        <w:rPr>
          <w:spacing w:val="-58"/>
          <w:lang w:val="pt-BR"/>
        </w:rPr>
        <w:t xml:space="preserve">                     </w:t>
      </w:r>
      <w:r>
        <w:t>cautelar.</w:t>
      </w:r>
    </w:p>
    <w:p>
      <w:pPr>
        <w:pStyle w:val="7"/>
        <w:spacing w:line="360" w:lineRule="auto"/>
        <w:ind w:left="101" w:right="326" w:firstLine="566"/>
        <w:jc w:val="both"/>
      </w:pPr>
      <w:r>
        <w:t>A prisão decorrente de condenação representa hoje a maioria dos reclusos do sistema</w:t>
      </w:r>
      <w:r>
        <w:rPr>
          <w:spacing w:val="1"/>
        </w:rPr>
        <w:t xml:space="preserve"> </w:t>
      </w:r>
      <w:r>
        <w:t>prisional Brasileiro e de Pernambuco, o que verificaremos com mais detalhes ao analisarmos</w:t>
      </w:r>
      <w:r>
        <w:rPr>
          <w:spacing w:val="1"/>
        </w:rPr>
        <w:t xml:space="preserve"> </w:t>
      </w:r>
      <w:r>
        <w:t>os</w:t>
      </w:r>
      <w:r>
        <w:rPr>
          <w:spacing w:val="-6"/>
        </w:rPr>
        <w:t xml:space="preserve"> </w:t>
      </w:r>
      <w:r>
        <w:t>dados</w:t>
      </w:r>
      <w:r>
        <w:rPr>
          <w:spacing w:val="-6"/>
        </w:rPr>
        <w:t xml:space="preserve"> </w:t>
      </w:r>
      <w:r>
        <w:t>específicos</w:t>
      </w:r>
      <w:r>
        <w:rPr>
          <w:spacing w:val="-5"/>
        </w:rPr>
        <w:t xml:space="preserve"> </w:t>
      </w:r>
      <w:r>
        <w:t>dos</w:t>
      </w:r>
      <w:r>
        <w:rPr>
          <w:spacing w:val="-4"/>
        </w:rPr>
        <w:t xml:space="preserve"> </w:t>
      </w:r>
      <w:r>
        <w:t>presos</w:t>
      </w:r>
      <w:r>
        <w:rPr>
          <w:spacing w:val="-5"/>
        </w:rPr>
        <w:t xml:space="preserve"> </w:t>
      </w:r>
      <w:r>
        <w:t>em</w:t>
      </w:r>
      <w:r>
        <w:rPr>
          <w:spacing w:val="-6"/>
        </w:rPr>
        <w:t xml:space="preserve"> </w:t>
      </w:r>
      <w:r>
        <w:t>Pernambuco</w:t>
      </w:r>
      <w:r>
        <w:rPr>
          <w:lang w:val="pt-BR"/>
        </w:rPr>
        <w:t>.</w:t>
      </w:r>
      <w:r>
        <w:rPr>
          <w:spacing w:val="-6"/>
        </w:rPr>
        <w:t xml:space="preserve"> </w:t>
      </w:r>
      <w:r>
        <w:rPr>
          <w:spacing w:val="-6"/>
          <w:lang w:val="pt-BR"/>
        </w:rPr>
        <w:t>P</w:t>
      </w:r>
      <w:r>
        <w:t>ara</w:t>
      </w:r>
      <w:r>
        <w:rPr>
          <w:spacing w:val="-3"/>
        </w:rPr>
        <w:t xml:space="preserve"> </w:t>
      </w:r>
      <w:r>
        <w:t>essa</w:t>
      </w:r>
      <w:r>
        <w:rPr>
          <w:spacing w:val="-9"/>
        </w:rPr>
        <w:t xml:space="preserve"> </w:t>
      </w:r>
      <w:r>
        <w:t>parcela</w:t>
      </w:r>
      <w:r>
        <w:rPr>
          <w:spacing w:val="-5"/>
        </w:rPr>
        <w:t xml:space="preserve"> </w:t>
      </w:r>
      <w:r>
        <w:t>da</w:t>
      </w:r>
      <w:r>
        <w:rPr>
          <w:spacing w:val="-6"/>
        </w:rPr>
        <w:t xml:space="preserve"> </w:t>
      </w:r>
      <w:r>
        <w:t>população</w:t>
      </w:r>
      <w:r>
        <w:rPr>
          <w:spacing w:val="-4"/>
        </w:rPr>
        <w:t xml:space="preserve"> </w:t>
      </w:r>
      <w:r>
        <w:t>carcerária</w:t>
      </w:r>
      <w:r>
        <w:rPr>
          <w:spacing w:val="-5"/>
        </w:rPr>
        <w:t xml:space="preserve"> </w:t>
      </w:r>
      <w:r>
        <w:t>não</w:t>
      </w:r>
      <w:r>
        <w:rPr>
          <w:spacing w:val="-58"/>
        </w:rPr>
        <w:t xml:space="preserve"> </w:t>
      </w:r>
      <w:r>
        <w:rPr>
          <w:lang w:val="pt-BR"/>
        </w:rPr>
        <w:t xml:space="preserve">há </w:t>
      </w:r>
      <w:r>
        <w:t>muito que se possa fazer, visto que, para que possam voltar ao convívio socia</w:t>
      </w:r>
      <w:r>
        <w:rPr>
          <w:lang w:val="pt-BR"/>
        </w:rPr>
        <w:t>l</w:t>
      </w:r>
      <w:r>
        <w:t xml:space="preserve"> precisam</w:t>
      </w:r>
      <w:r>
        <w:rPr>
          <w:spacing w:val="1"/>
        </w:rPr>
        <w:t xml:space="preserve"> </w:t>
      </w:r>
      <w:r>
        <w:t>cumprir os requisitos de tempo e bom comportamento, o que em muitos casos impede que</w:t>
      </w:r>
      <w:r>
        <w:rPr>
          <w:spacing w:val="1"/>
        </w:rPr>
        <w:t xml:space="preserve"> </w:t>
      </w:r>
      <w:r>
        <w:t>possam</w:t>
      </w:r>
      <w:r>
        <w:rPr>
          <w:spacing w:val="-5"/>
        </w:rPr>
        <w:t xml:space="preserve"> </w:t>
      </w:r>
      <w:r>
        <w:t>sair</w:t>
      </w:r>
      <w:r>
        <w:rPr>
          <w:spacing w:val="-4"/>
        </w:rPr>
        <w:t xml:space="preserve"> </w:t>
      </w:r>
      <w:r>
        <w:t>das</w:t>
      </w:r>
      <w:r>
        <w:rPr>
          <w:spacing w:val="-6"/>
        </w:rPr>
        <w:t xml:space="preserve"> </w:t>
      </w:r>
      <w:r>
        <w:t>prisões</w:t>
      </w:r>
      <w:r>
        <w:rPr>
          <w:lang w:val="pt-BR"/>
        </w:rPr>
        <w:t>.</w:t>
      </w:r>
      <w:r>
        <w:rPr>
          <w:spacing w:val="-4"/>
        </w:rPr>
        <w:t xml:space="preserve"> </w:t>
      </w:r>
      <w:r>
        <w:rPr>
          <w:spacing w:val="-4"/>
          <w:lang w:val="pt-BR"/>
        </w:rPr>
        <w:t>E</w:t>
      </w:r>
      <w:r>
        <w:t>ntretanto</w:t>
      </w:r>
      <w:r>
        <w:rPr>
          <w:lang w:val="pt-BR"/>
        </w:rPr>
        <w:t>,</w:t>
      </w:r>
      <w:r>
        <w:rPr>
          <w:spacing w:val="-4"/>
        </w:rPr>
        <w:t xml:space="preserve"> </w:t>
      </w:r>
      <w:r>
        <w:t>os</w:t>
      </w:r>
      <w:r>
        <w:rPr>
          <w:spacing w:val="-5"/>
        </w:rPr>
        <w:t xml:space="preserve"> </w:t>
      </w:r>
      <w:r>
        <w:t>presos</w:t>
      </w:r>
      <w:r>
        <w:rPr>
          <w:spacing w:val="-4"/>
        </w:rPr>
        <w:t xml:space="preserve"> </w:t>
      </w:r>
      <w:r>
        <w:t>provisórios</w:t>
      </w:r>
      <w:r>
        <w:rPr>
          <w:spacing w:val="-4"/>
        </w:rPr>
        <w:t xml:space="preserve"> </w:t>
      </w:r>
      <w:r>
        <w:t>representam</w:t>
      </w:r>
      <w:r>
        <w:rPr>
          <w:spacing w:val="-4"/>
        </w:rPr>
        <w:t xml:space="preserve"> </w:t>
      </w:r>
      <w:r>
        <w:t>uma</w:t>
      </w:r>
      <w:r>
        <w:rPr>
          <w:spacing w:val="-5"/>
        </w:rPr>
        <w:t xml:space="preserve"> </w:t>
      </w:r>
      <w:r>
        <w:t>parcela</w:t>
      </w:r>
      <w:r>
        <w:rPr>
          <w:spacing w:val="-6"/>
        </w:rPr>
        <w:t xml:space="preserve"> </w:t>
      </w:r>
      <w:r>
        <w:t>da</w:t>
      </w:r>
      <w:r>
        <w:rPr>
          <w:spacing w:val="-4"/>
        </w:rPr>
        <w:t xml:space="preserve"> </w:t>
      </w:r>
      <w:r>
        <w:t>população</w:t>
      </w:r>
      <w:r>
        <w:rPr>
          <w:spacing w:val="-58"/>
        </w:rPr>
        <w:t xml:space="preserve"> </w:t>
      </w:r>
      <w:r>
        <w:t>carcerária, que é a mais desrespeitada nos seus direitos, visto que o princípio da presunção da</w:t>
      </w:r>
      <w:r>
        <w:rPr>
          <w:spacing w:val="1"/>
        </w:rPr>
        <w:t xml:space="preserve"> </w:t>
      </w:r>
      <w:r>
        <w:t>inocência</w:t>
      </w:r>
      <w:r>
        <w:rPr>
          <w:spacing w:val="-7"/>
        </w:rPr>
        <w:t xml:space="preserve"> </w:t>
      </w:r>
      <w:r>
        <w:t>é</w:t>
      </w:r>
      <w:r>
        <w:rPr>
          <w:spacing w:val="-6"/>
        </w:rPr>
        <w:t xml:space="preserve"> </w:t>
      </w:r>
      <w:r>
        <w:t>afrontado,</w:t>
      </w:r>
      <w:r>
        <w:rPr>
          <w:spacing w:val="-9"/>
        </w:rPr>
        <w:t xml:space="preserve"> </w:t>
      </w:r>
      <w:r>
        <w:t>previsto</w:t>
      </w:r>
      <w:r>
        <w:rPr>
          <w:spacing w:val="-8"/>
        </w:rPr>
        <w:t xml:space="preserve"> </w:t>
      </w:r>
      <w:r>
        <w:t>no</w:t>
      </w:r>
      <w:r>
        <w:rPr>
          <w:spacing w:val="-9"/>
        </w:rPr>
        <w:t xml:space="preserve"> </w:t>
      </w:r>
      <w:r>
        <w:t>artigo</w:t>
      </w:r>
      <w:r>
        <w:rPr>
          <w:spacing w:val="-9"/>
        </w:rPr>
        <w:t xml:space="preserve"> </w:t>
      </w:r>
      <w:r>
        <w:t>5º,</w:t>
      </w:r>
      <w:r>
        <w:rPr>
          <w:spacing w:val="-5"/>
        </w:rPr>
        <w:t xml:space="preserve"> </w:t>
      </w:r>
      <w:r>
        <w:t>inciso</w:t>
      </w:r>
      <w:r>
        <w:rPr>
          <w:spacing w:val="-6"/>
        </w:rPr>
        <w:t xml:space="preserve"> </w:t>
      </w:r>
      <w:r>
        <w:t>LVII,</w:t>
      </w:r>
      <w:r>
        <w:rPr>
          <w:spacing w:val="-6"/>
        </w:rPr>
        <w:t xml:space="preserve"> </w:t>
      </w:r>
      <w:r>
        <w:t>nos</w:t>
      </w:r>
      <w:r>
        <w:rPr>
          <w:spacing w:val="-5"/>
        </w:rPr>
        <w:t xml:space="preserve"> </w:t>
      </w:r>
      <w:r>
        <w:t>termos</w:t>
      </w:r>
      <w:r>
        <w:rPr>
          <w:spacing w:val="-9"/>
        </w:rPr>
        <w:t xml:space="preserve"> </w:t>
      </w:r>
      <w:r>
        <w:t>da</w:t>
      </w:r>
      <w:r>
        <w:rPr>
          <w:spacing w:val="-9"/>
        </w:rPr>
        <w:t xml:space="preserve"> </w:t>
      </w:r>
      <w:r>
        <w:t>Constituição</w:t>
      </w:r>
      <w:r>
        <w:rPr>
          <w:spacing w:val="-10"/>
        </w:rPr>
        <w:t xml:space="preserve"> </w:t>
      </w:r>
      <w:r>
        <w:t>Federal</w:t>
      </w:r>
      <w:r>
        <w:rPr>
          <w:spacing w:val="-6"/>
        </w:rPr>
        <w:t xml:space="preserve"> </w:t>
      </w:r>
      <w:r>
        <w:t>de</w:t>
      </w:r>
      <w:r>
        <w:rPr>
          <w:spacing w:val="-58"/>
        </w:rPr>
        <w:t xml:space="preserve"> </w:t>
      </w:r>
      <w:r>
        <w:t>1988,</w:t>
      </w:r>
      <w:r>
        <w:rPr>
          <w:spacing w:val="58"/>
        </w:rPr>
        <w:t xml:space="preserve"> </w:t>
      </w:r>
      <w:r>
        <w:t>na</w:t>
      </w:r>
      <w:r>
        <w:rPr>
          <w:spacing w:val="-1"/>
        </w:rPr>
        <w:t xml:space="preserve"> </w:t>
      </w:r>
      <w:r>
        <w:t>medida</w:t>
      </w:r>
      <w:r>
        <w:rPr>
          <w:spacing w:val="-3"/>
        </w:rPr>
        <w:t xml:space="preserve"> </w:t>
      </w:r>
      <w:r>
        <w:rPr>
          <w:spacing w:val="-3"/>
          <w:lang w:val="pt-BR"/>
        </w:rPr>
        <w:t xml:space="preserve">em </w:t>
      </w:r>
      <w:r>
        <w:t>que</w:t>
      </w:r>
      <w:r>
        <w:rPr>
          <w:spacing w:val="-1"/>
        </w:rPr>
        <w:t xml:space="preserve"> </w:t>
      </w:r>
      <w:r>
        <w:t>presos</w:t>
      </w:r>
      <w:r>
        <w:rPr>
          <w:spacing w:val="-1"/>
        </w:rPr>
        <w:t xml:space="preserve"> </w:t>
      </w:r>
      <w:r>
        <w:t>passam</w:t>
      </w:r>
      <w:r>
        <w:rPr>
          <w:spacing w:val="-1"/>
        </w:rPr>
        <w:t xml:space="preserve"> </w:t>
      </w:r>
      <w:r>
        <w:t>anos (e</w:t>
      </w:r>
      <w:r>
        <w:rPr>
          <w:spacing w:val="-4"/>
        </w:rPr>
        <w:t xml:space="preserve"> </w:t>
      </w:r>
      <w:r>
        <w:t>em</w:t>
      </w:r>
      <w:r>
        <w:rPr>
          <w:spacing w:val="-1"/>
        </w:rPr>
        <w:t xml:space="preserve"> </w:t>
      </w:r>
      <w:r>
        <w:t>alguns</w:t>
      </w:r>
      <w:r>
        <w:rPr>
          <w:spacing w:val="-1"/>
        </w:rPr>
        <w:t xml:space="preserve"> </w:t>
      </w:r>
      <w:r>
        <w:t>casos até</w:t>
      </w:r>
      <w:r>
        <w:rPr>
          <w:spacing w:val="-1"/>
        </w:rPr>
        <w:t xml:space="preserve"> </w:t>
      </w:r>
      <w:r>
        <w:t>décadas)</w:t>
      </w:r>
      <w:r>
        <w:rPr>
          <w:spacing w:val="-1"/>
        </w:rPr>
        <w:t xml:space="preserve"> </w:t>
      </w:r>
      <w:r>
        <w:t>aguardando</w:t>
      </w:r>
      <w:r>
        <w:rPr>
          <w:spacing w:val="-1"/>
        </w:rPr>
        <w:t xml:space="preserve"> </w:t>
      </w:r>
      <w:r>
        <w:t>o tr</w:t>
      </w:r>
      <w:r>
        <w:rPr>
          <w:lang w:val="pt-BR"/>
        </w:rPr>
        <w:t>â</w:t>
      </w:r>
      <w:r>
        <w:t>nsito</w:t>
      </w:r>
      <w:r>
        <w:rPr>
          <w:spacing w:val="-58"/>
        </w:rPr>
        <w:t xml:space="preserve"> </w:t>
      </w:r>
      <w:r>
        <w:t xml:space="preserve">em julgado de seus processos, </w:t>
      </w:r>
      <w:r>
        <w:rPr>
          <w:lang w:val="pt-BR"/>
        </w:rPr>
        <w:t>pois</w:t>
      </w:r>
      <w:r>
        <w:t xml:space="preserve"> a Constituição garante que ninguém será considerado</w:t>
      </w:r>
      <w:r>
        <w:rPr>
          <w:spacing w:val="1"/>
        </w:rPr>
        <w:t xml:space="preserve"> </w:t>
      </w:r>
      <w:r>
        <w:t>culpado</w:t>
      </w:r>
      <w:r>
        <w:rPr>
          <w:spacing w:val="1"/>
        </w:rPr>
        <w:t xml:space="preserve"> </w:t>
      </w:r>
      <w:r>
        <w:t>sem</w:t>
      </w:r>
      <w:r>
        <w:rPr>
          <w:spacing w:val="1"/>
        </w:rPr>
        <w:t xml:space="preserve"> </w:t>
      </w:r>
      <w:r>
        <w:t>que</w:t>
      </w:r>
      <w:r>
        <w:rPr>
          <w:spacing w:val="1"/>
        </w:rPr>
        <w:t xml:space="preserve"> </w:t>
      </w:r>
      <w:r>
        <w:t>haja</w:t>
      </w:r>
      <w:r>
        <w:rPr>
          <w:spacing w:val="1"/>
        </w:rPr>
        <w:t xml:space="preserve"> </w:t>
      </w:r>
      <w:r>
        <w:t>sentença</w:t>
      </w:r>
      <w:r>
        <w:rPr>
          <w:spacing w:val="1"/>
        </w:rPr>
        <w:t xml:space="preserve"> </w:t>
      </w:r>
      <w:r>
        <w:t>penal</w:t>
      </w:r>
      <w:r>
        <w:rPr>
          <w:spacing w:val="1"/>
        </w:rPr>
        <w:t xml:space="preserve"> </w:t>
      </w:r>
      <w:r>
        <w:t>condenatória</w:t>
      </w:r>
      <w:r>
        <w:rPr>
          <w:spacing w:val="1"/>
        </w:rPr>
        <w:t xml:space="preserve"> </w:t>
      </w:r>
      <w:r>
        <w:t>com</w:t>
      </w:r>
      <w:r>
        <w:rPr>
          <w:spacing w:val="1"/>
        </w:rPr>
        <w:t xml:space="preserve"> </w:t>
      </w:r>
      <w:r>
        <w:t>tr</w:t>
      </w:r>
      <w:r>
        <w:rPr>
          <w:lang w:val="pt-BR"/>
        </w:rPr>
        <w:t>â</w:t>
      </w:r>
      <w:r>
        <w:t>nsito</w:t>
      </w:r>
      <w:r>
        <w:rPr>
          <w:spacing w:val="1"/>
        </w:rPr>
        <w:t xml:space="preserve"> </w:t>
      </w:r>
      <w:r>
        <w:t>em</w:t>
      </w:r>
      <w:r>
        <w:rPr>
          <w:spacing w:val="1"/>
        </w:rPr>
        <w:t xml:space="preserve"> </w:t>
      </w:r>
      <w:r>
        <w:t>julgado</w:t>
      </w:r>
      <w:r>
        <w:rPr>
          <w:lang w:val="pt-BR"/>
        </w:rPr>
        <w:t>.</w:t>
      </w:r>
      <w:r>
        <w:rPr>
          <w:spacing w:val="1"/>
        </w:rPr>
        <w:t xml:space="preserve"> </w:t>
      </w:r>
      <w:r>
        <w:rPr>
          <w:spacing w:val="1"/>
          <w:lang w:val="pt-BR"/>
        </w:rPr>
        <w:t>T</w:t>
      </w:r>
      <w:r>
        <w:t>ambém</w:t>
      </w:r>
      <w:r>
        <w:rPr>
          <w:spacing w:val="1"/>
        </w:rPr>
        <w:t xml:space="preserve"> </w:t>
      </w:r>
      <w:r>
        <w:t>é</w:t>
      </w:r>
      <w:r>
        <w:rPr>
          <w:spacing w:val="1"/>
        </w:rPr>
        <w:t xml:space="preserve"> </w:t>
      </w:r>
      <w:r>
        <w:t>desrespeitado o devido processo legal, haja vist</w:t>
      </w:r>
      <w:r>
        <w:rPr>
          <w:lang w:val="pt-BR"/>
        </w:rPr>
        <w:t>a</w:t>
      </w:r>
      <w:r>
        <w:t xml:space="preserve"> os prazos previsto</w:t>
      </w:r>
      <w:r>
        <w:rPr>
          <w:lang w:val="pt-BR"/>
        </w:rPr>
        <w:t>s</w:t>
      </w:r>
      <w:r>
        <w:t xml:space="preserve"> no Código de</w:t>
      </w:r>
      <w:r>
        <w:rPr>
          <w:spacing w:val="1"/>
        </w:rPr>
        <w:t xml:space="preserve"> </w:t>
      </w:r>
      <w:r>
        <w:t>Processo</w:t>
      </w:r>
      <w:r>
        <w:rPr>
          <w:spacing w:val="-1"/>
        </w:rPr>
        <w:t xml:space="preserve"> </w:t>
      </w:r>
      <w:r>
        <w:t>Penal.</w:t>
      </w:r>
    </w:p>
    <w:p>
      <w:pPr>
        <w:pStyle w:val="7"/>
        <w:spacing w:line="360" w:lineRule="auto"/>
        <w:ind w:left="101" w:right="326" w:firstLine="626"/>
        <w:jc w:val="both"/>
      </w:pPr>
      <w:r>
        <w:t>Desta forma, esse é um dos desafios a serem superados pelo judiciário brasileiro, pois</w:t>
      </w:r>
      <w:r>
        <w:rPr>
          <w:spacing w:val="1"/>
        </w:rPr>
        <w:t xml:space="preserve"> </w:t>
      </w:r>
      <w:r>
        <w:t>além da angustia e ansiedade suportadas por aquele que, presos, aguardam uma definição de</w:t>
      </w:r>
      <w:r>
        <w:rPr>
          <w:spacing w:val="1"/>
        </w:rPr>
        <w:t xml:space="preserve"> </w:t>
      </w:r>
      <w:r>
        <w:t>seus processos, os mesmos estão sujeitos a um sistema prisional que a todo o</w:t>
      </w:r>
      <w:r>
        <w:rPr>
          <w:spacing w:val="1"/>
        </w:rPr>
        <w:t xml:space="preserve"> </w:t>
      </w:r>
      <w:r>
        <w:t xml:space="preserve">momento oferece perigo </w:t>
      </w:r>
      <w:r>
        <w:rPr>
          <w:lang w:val="pt-BR"/>
        </w:rPr>
        <w:t>à</w:t>
      </w:r>
      <w:r>
        <w:t xml:space="preserve"> integridade, bem como “oportunidades” para o cometimento de</w:t>
      </w:r>
      <w:r>
        <w:rPr>
          <w:spacing w:val="1"/>
        </w:rPr>
        <w:t xml:space="preserve"> </w:t>
      </w:r>
      <w:r>
        <w:t xml:space="preserve">delitos, não </w:t>
      </w:r>
      <w:r>
        <w:rPr>
          <w:lang w:val="pt-BR"/>
        </w:rPr>
        <w:t>sendo</w:t>
      </w:r>
      <w:r>
        <w:t xml:space="preserve"> raro</w:t>
      </w:r>
      <w:r>
        <w:rPr>
          <w:lang w:val="pt-BR"/>
        </w:rPr>
        <w:t>s</w:t>
      </w:r>
      <w:r>
        <w:t xml:space="preserve"> os caso</w:t>
      </w:r>
      <w:r>
        <w:rPr>
          <w:lang w:val="pt-BR"/>
        </w:rPr>
        <w:t>s</w:t>
      </w:r>
      <w:r>
        <w:t xml:space="preserve"> </w:t>
      </w:r>
      <w:r>
        <w:rPr>
          <w:lang w:val="pt-BR"/>
        </w:rPr>
        <w:t>em que</w:t>
      </w:r>
      <w:r>
        <w:t xml:space="preserve"> o</w:t>
      </w:r>
      <w:r>
        <w:rPr>
          <w:lang w:val="pt-BR"/>
        </w:rPr>
        <w:t>s</w:t>
      </w:r>
      <w:r>
        <w:t xml:space="preserve"> presos ingressam nos presídios com apenas um processo, e</w:t>
      </w:r>
      <w:r>
        <w:rPr>
          <w:spacing w:val="1"/>
        </w:rPr>
        <w:t xml:space="preserve"> </w:t>
      </w:r>
      <w:r>
        <w:t>durante o período em que se encontra</w:t>
      </w:r>
      <w:r>
        <w:rPr>
          <w:lang w:val="pt-BR"/>
        </w:rPr>
        <w:t>m</w:t>
      </w:r>
      <w:r>
        <w:t xml:space="preserve"> preso</w:t>
      </w:r>
      <w:r>
        <w:rPr>
          <w:lang w:val="pt-BR"/>
        </w:rPr>
        <w:t xml:space="preserve"> </w:t>
      </w:r>
      <w:r>
        <w:t>pratica</w:t>
      </w:r>
      <w:r>
        <w:rPr>
          <w:lang w:val="pt-BR"/>
        </w:rPr>
        <w:t>m</w:t>
      </w:r>
      <w:r>
        <w:t xml:space="preserve"> novos delitos</w:t>
      </w:r>
      <w:r>
        <w:rPr>
          <w:lang w:val="pt-BR"/>
        </w:rPr>
        <w:t>.</w:t>
      </w:r>
      <w:r>
        <w:t xml:space="preserve"> </w:t>
      </w:r>
      <w:r>
        <w:rPr>
          <w:lang w:val="pt-BR"/>
        </w:rPr>
        <w:t>M</w:t>
      </w:r>
      <w:r>
        <w:t>uitos desses delitos são</w:t>
      </w:r>
      <w:r>
        <w:rPr>
          <w:spacing w:val="1"/>
        </w:rPr>
        <w:t xml:space="preserve"> </w:t>
      </w:r>
      <w:r>
        <w:t>praticados</w:t>
      </w:r>
      <w:r>
        <w:rPr>
          <w:spacing w:val="-1"/>
        </w:rPr>
        <w:t xml:space="preserve"> </w:t>
      </w:r>
      <w:r>
        <w:t>sob coação dos chefes</w:t>
      </w:r>
      <w:r>
        <w:rPr>
          <w:spacing w:val="-1"/>
        </w:rPr>
        <w:t xml:space="preserve"> </w:t>
      </w:r>
      <w:r>
        <w:t>de facções que exerce</w:t>
      </w:r>
      <w:r>
        <w:rPr>
          <w:lang w:val="pt-BR"/>
        </w:rPr>
        <w:t>m o</w:t>
      </w:r>
      <w:r>
        <w:t xml:space="preserve"> comando</w:t>
      </w:r>
      <w:r>
        <w:rPr>
          <w:spacing w:val="-1"/>
        </w:rPr>
        <w:t xml:space="preserve"> </w:t>
      </w:r>
      <w:r>
        <w:t>dentro</w:t>
      </w:r>
      <w:r>
        <w:rPr>
          <w:spacing w:val="-3"/>
        </w:rPr>
        <w:t xml:space="preserve"> </w:t>
      </w:r>
      <w:r>
        <w:t>dos presídios.</w:t>
      </w:r>
    </w:p>
    <w:p>
      <w:pPr>
        <w:pStyle w:val="2"/>
        <w:tabs>
          <w:tab w:val="left" w:pos="1541"/>
          <w:tab w:val="left" w:pos="1542"/>
        </w:tabs>
        <w:spacing w:before="120"/>
        <w:ind w:left="0" w:firstLine="120" w:firstLineChars="50"/>
        <w:rPr>
          <w:sz w:val="36"/>
        </w:rPr>
      </w:pPr>
      <w:r>
        <w:t>Evolução</w:t>
      </w:r>
      <w:r>
        <w:rPr>
          <w:spacing w:val="-2"/>
        </w:rPr>
        <w:t xml:space="preserve"> </w:t>
      </w:r>
      <w:r>
        <w:t>carcerária</w:t>
      </w:r>
      <w:r>
        <w:rPr>
          <w:spacing w:val="-1"/>
        </w:rPr>
        <w:t xml:space="preserve"> </w:t>
      </w:r>
      <w:r>
        <w:t>no</w:t>
      </w:r>
      <w:r>
        <w:rPr>
          <w:spacing w:val="1"/>
        </w:rPr>
        <w:t xml:space="preserve"> </w:t>
      </w:r>
      <w:r>
        <w:t>estado</w:t>
      </w:r>
      <w:r>
        <w:rPr>
          <w:spacing w:val="-2"/>
        </w:rPr>
        <w:t xml:space="preserve"> </w:t>
      </w:r>
      <w:r>
        <w:t>de Pernambuco</w:t>
      </w:r>
    </w:p>
    <w:p>
      <w:pPr>
        <w:pStyle w:val="7"/>
        <w:spacing w:before="120" w:line="360" w:lineRule="auto"/>
        <w:ind w:left="101" w:right="332" w:firstLine="566"/>
        <w:jc w:val="both"/>
      </w:pPr>
      <w:r>
        <w:t>O sistema carcerário do Brasil, em geral, est</w:t>
      </w:r>
      <w:r>
        <w:rPr>
          <w:lang w:val="pt-BR"/>
        </w:rPr>
        <w:t>á</w:t>
      </w:r>
      <w:r>
        <w:t xml:space="preserve"> superlotado, caracterizado pela falta de</w:t>
      </w:r>
      <w:r>
        <w:rPr>
          <w:spacing w:val="1"/>
        </w:rPr>
        <w:t xml:space="preserve"> </w:t>
      </w:r>
      <w:r>
        <w:t>vagas</w:t>
      </w:r>
      <w:r>
        <w:rPr>
          <w:spacing w:val="-12"/>
        </w:rPr>
        <w:t xml:space="preserve"> </w:t>
      </w:r>
      <w:r>
        <w:t>em</w:t>
      </w:r>
      <w:r>
        <w:rPr>
          <w:spacing w:val="-10"/>
        </w:rPr>
        <w:t xml:space="preserve"> </w:t>
      </w:r>
      <w:r>
        <w:t>quantidade</w:t>
      </w:r>
      <w:r>
        <w:rPr>
          <w:spacing w:val="-11"/>
        </w:rPr>
        <w:t xml:space="preserve"> </w:t>
      </w:r>
      <w:r>
        <w:t>suficiente</w:t>
      </w:r>
      <w:r>
        <w:rPr>
          <w:spacing w:val="-12"/>
        </w:rPr>
        <w:t xml:space="preserve"> </w:t>
      </w:r>
      <w:r>
        <w:t>para</w:t>
      </w:r>
      <w:r>
        <w:rPr>
          <w:spacing w:val="-10"/>
        </w:rPr>
        <w:t xml:space="preserve"> </w:t>
      </w:r>
      <w:r>
        <w:t>abrigar</w:t>
      </w:r>
      <w:r>
        <w:rPr>
          <w:spacing w:val="-11"/>
        </w:rPr>
        <w:t xml:space="preserve"> </w:t>
      </w:r>
      <w:r>
        <w:t>os</w:t>
      </w:r>
      <w:r>
        <w:rPr>
          <w:spacing w:val="-8"/>
        </w:rPr>
        <w:t xml:space="preserve"> </w:t>
      </w:r>
      <w:r>
        <w:t>seus</w:t>
      </w:r>
      <w:r>
        <w:rPr>
          <w:spacing w:val="-10"/>
        </w:rPr>
        <w:t xml:space="preserve"> </w:t>
      </w:r>
      <w:r>
        <w:t>presos.</w:t>
      </w:r>
      <w:r>
        <w:rPr>
          <w:spacing w:val="-9"/>
        </w:rPr>
        <w:t xml:space="preserve"> </w:t>
      </w:r>
      <w:r>
        <w:t>No</w:t>
      </w:r>
      <w:r>
        <w:rPr>
          <w:spacing w:val="-10"/>
        </w:rPr>
        <w:t xml:space="preserve"> </w:t>
      </w:r>
      <w:r>
        <w:t>gráfico</w:t>
      </w:r>
      <w:r>
        <w:rPr>
          <w:spacing w:val="-10"/>
        </w:rPr>
        <w:t xml:space="preserve"> </w:t>
      </w:r>
      <w:r>
        <w:t>abaixo</w:t>
      </w:r>
      <w:r>
        <w:rPr>
          <w:spacing w:val="-9"/>
        </w:rPr>
        <w:t xml:space="preserve"> </w:t>
      </w:r>
      <w:r>
        <w:t>podemos</w:t>
      </w:r>
      <w:r>
        <w:rPr>
          <w:spacing w:val="-10"/>
        </w:rPr>
        <w:t xml:space="preserve"> </w:t>
      </w:r>
      <w:r>
        <w:t>ter</w:t>
      </w:r>
      <w:r>
        <w:rPr>
          <w:spacing w:val="-12"/>
        </w:rPr>
        <w:t xml:space="preserve"> </w:t>
      </w:r>
      <w:r>
        <w:t>uma</w:t>
      </w:r>
      <w:r>
        <w:rPr>
          <w:spacing w:val="-57"/>
        </w:rPr>
        <w:t xml:space="preserve"> </w:t>
      </w:r>
      <w:r>
        <w:t>breve ideia da evolução do número de presos em comparação com o número de vagas no</w:t>
      </w:r>
      <w:r>
        <w:rPr>
          <w:spacing w:val="1"/>
        </w:rPr>
        <w:t xml:space="preserve"> </w:t>
      </w:r>
      <w:r>
        <w:t>sistema</w:t>
      </w:r>
      <w:r>
        <w:rPr>
          <w:spacing w:val="-3"/>
        </w:rPr>
        <w:t xml:space="preserve"> </w:t>
      </w:r>
      <w:r>
        <w:t>penitenciário brasileiro.</w:t>
      </w:r>
    </w:p>
    <w:p>
      <w:pPr>
        <w:spacing w:line="360" w:lineRule="auto"/>
        <w:jc w:val="both"/>
        <w:sectPr>
          <w:headerReference r:id="rId4" w:type="default"/>
          <w:pgSz w:w="11910" w:h="16840"/>
          <w:pgMar w:top="1580" w:right="800" w:bottom="280" w:left="1600" w:header="708" w:footer="0" w:gutter="0"/>
          <w:cols w:space="720" w:num="1"/>
        </w:sectPr>
      </w:pPr>
    </w:p>
    <w:p>
      <w:pPr>
        <w:spacing w:before="103"/>
        <w:ind w:left="667"/>
        <w:rPr>
          <w:sz w:val="20"/>
        </w:rPr>
      </w:pPr>
      <w:r>
        <w:rPr>
          <w:b/>
          <w:bCs/>
          <w:sz w:val="20"/>
        </w:rPr>
        <w:t>Gráfico 1 –</w:t>
      </w:r>
      <w:r>
        <w:rPr>
          <w:b/>
          <w:bCs/>
          <w:spacing w:val="-2"/>
          <w:sz w:val="20"/>
        </w:rPr>
        <w:t xml:space="preserve"> </w:t>
      </w:r>
      <w:r>
        <w:rPr>
          <w:b/>
          <w:bCs/>
          <w:sz w:val="20"/>
        </w:rPr>
        <w:t>População carcerária do Brasil entre os</w:t>
      </w:r>
      <w:r>
        <w:rPr>
          <w:b/>
          <w:bCs/>
          <w:spacing w:val="-1"/>
          <w:sz w:val="20"/>
        </w:rPr>
        <w:t xml:space="preserve"> </w:t>
      </w:r>
      <w:r>
        <w:rPr>
          <w:b/>
          <w:bCs/>
          <w:sz w:val="20"/>
        </w:rPr>
        <w:t>anos</w:t>
      </w:r>
      <w:r>
        <w:rPr>
          <w:b/>
          <w:bCs/>
          <w:spacing w:val="-2"/>
          <w:sz w:val="20"/>
        </w:rPr>
        <w:t xml:space="preserve"> </w:t>
      </w:r>
      <w:r>
        <w:rPr>
          <w:b/>
          <w:bCs/>
          <w:sz w:val="20"/>
        </w:rPr>
        <w:t>de</w:t>
      </w:r>
      <w:r>
        <w:rPr>
          <w:b/>
          <w:bCs/>
          <w:spacing w:val="-4"/>
          <w:sz w:val="20"/>
        </w:rPr>
        <w:t xml:space="preserve"> </w:t>
      </w:r>
      <w:r>
        <w:rPr>
          <w:b/>
          <w:bCs/>
          <w:sz w:val="20"/>
        </w:rPr>
        <w:t>2017 a</w:t>
      </w:r>
      <w:r>
        <w:rPr>
          <w:b/>
          <w:bCs/>
          <w:spacing w:val="-4"/>
          <w:sz w:val="20"/>
        </w:rPr>
        <w:t xml:space="preserve"> </w:t>
      </w:r>
      <w:r>
        <w:rPr>
          <w:b/>
          <w:bCs/>
          <w:sz w:val="20"/>
        </w:rPr>
        <w:t>2021</w:t>
      </w:r>
    </w:p>
    <w:p>
      <w:pPr>
        <w:pStyle w:val="7"/>
        <w:spacing w:before="7"/>
        <w:rPr>
          <w:sz w:val="20"/>
        </w:rPr>
      </w:pPr>
      <w:r>
        <w:rPr>
          <w:lang w:val="pt-BR" w:eastAsia="pt-BR"/>
        </w:rPr>
        <w:drawing>
          <wp:anchor distT="0" distB="0" distL="0" distR="0" simplePos="0" relativeHeight="251659264" behindDoc="0" locked="0" layoutInCell="1" allowOverlap="1">
            <wp:simplePos x="0" y="0"/>
            <wp:positionH relativeFrom="page">
              <wp:posOffset>1462405</wp:posOffset>
            </wp:positionH>
            <wp:positionV relativeFrom="paragraph">
              <wp:posOffset>175260</wp:posOffset>
            </wp:positionV>
            <wp:extent cx="3559810" cy="187769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8" cstate="print"/>
                    <a:stretch>
                      <a:fillRect/>
                    </a:stretch>
                  </pic:blipFill>
                  <pic:spPr>
                    <a:xfrm>
                      <a:off x="0" y="0"/>
                      <a:ext cx="3560063" cy="1877568"/>
                    </a:xfrm>
                    <a:prstGeom prst="rect">
                      <a:avLst/>
                    </a:prstGeom>
                  </pic:spPr>
                </pic:pic>
              </a:graphicData>
            </a:graphic>
          </wp:anchor>
        </w:drawing>
      </w:r>
    </w:p>
    <w:p>
      <w:pPr>
        <w:pStyle w:val="7"/>
      </w:pPr>
    </w:p>
    <w:p>
      <w:pPr>
        <w:ind w:left="667"/>
        <w:rPr>
          <w:sz w:val="20"/>
        </w:rPr>
      </w:pPr>
      <w:r>
        <w:rPr>
          <w:b/>
          <w:bCs/>
          <w:sz w:val="20"/>
        </w:rPr>
        <w:t>Fonte:</w:t>
      </w:r>
      <w:r>
        <w:rPr>
          <w:b/>
          <w:bCs/>
          <w:spacing w:val="-1"/>
          <w:sz w:val="20"/>
        </w:rPr>
        <w:t xml:space="preserve"> </w:t>
      </w:r>
      <w:r>
        <w:rPr>
          <w:sz w:val="20"/>
        </w:rPr>
        <w:t>(Conselho</w:t>
      </w:r>
      <w:r>
        <w:rPr>
          <w:spacing w:val="1"/>
          <w:sz w:val="20"/>
        </w:rPr>
        <w:t xml:space="preserve"> </w:t>
      </w:r>
      <w:r>
        <w:rPr>
          <w:sz w:val="20"/>
        </w:rPr>
        <w:t>Nacional de</w:t>
      </w:r>
      <w:r>
        <w:rPr>
          <w:spacing w:val="-5"/>
          <w:sz w:val="20"/>
        </w:rPr>
        <w:t xml:space="preserve"> </w:t>
      </w:r>
      <w:r>
        <w:rPr>
          <w:sz w:val="20"/>
        </w:rPr>
        <w:t>Justiça,</w:t>
      </w:r>
      <w:r>
        <w:rPr>
          <w:spacing w:val="-1"/>
          <w:sz w:val="20"/>
        </w:rPr>
        <w:t xml:space="preserve"> </w:t>
      </w:r>
      <w:r>
        <w:rPr>
          <w:sz w:val="20"/>
        </w:rPr>
        <w:t>2021).</w:t>
      </w:r>
    </w:p>
    <w:p>
      <w:pPr>
        <w:pStyle w:val="7"/>
        <w:spacing w:before="4"/>
      </w:pPr>
    </w:p>
    <w:p>
      <w:pPr>
        <w:pStyle w:val="7"/>
        <w:spacing w:line="360" w:lineRule="auto"/>
        <w:ind w:left="101" w:right="329" w:firstLine="566"/>
        <w:jc w:val="both"/>
      </w:pPr>
      <w:r>
        <w:t>Com exceção do Departamento Penitenciário Nacional (DEPEN), que é responsável</w:t>
      </w:r>
      <w:r>
        <w:rPr>
          <w:spacing w:val="1"/>
        </w:rPr>
        <w:t xml:space="preserve"> </w:t>
      </w:r>
      <w:r>
        <w:t>pelos presídios federais, que são os únicos que não apresentam superlotação, em virtude das</w:t>
      </w:r>
      <w:r>
        <w:rPr>
          <w:spacing w:val="1"/>
        </w:rPr>
        <w:t xml:space="preserve"> </w:t>
      </w:r>
      <w:r>
        <w:t>especificidades,</w:t>
      </w:r>
      <w:r>
        <w:rPr>
          <w:spacing w:val="-12"/>
        </w:rPr>
        <w:t xml:space="preserve"> </w:t>
      </w:r>
      <w:r>
        <w:t>uma</w:t>
      </w:r>
      <w:r>
        <w:rPr>
          <w:spacing w:val="-10"/>
        </w:rPr>
        <w:t xml:space="preserve"> </w:t>
      </w:r>
      <w:r>
        <w:t>vez</w:t>
      </w:r>
      <w:r>
        <w:rPr>
          <w:spacing w:val="-9"/>
        </w:rPr>
        <w:t xml:space="preserve"> </w:t>
      </w:r>
      <w:r>
        <w:t>que</w:t>
      </w:r>
      <w:r>
        <w:rPr>
          <w:spacing w:val="-11"/>
        </w:rPr>
        <w:t xml:space="preserve"> </w:t>
      </w:r>
      <w:r>
        <w:t>o</w:t>
      </w:r>
      <w:r>
        <w:rPr>
          <w:spacing w:val="-11"/>
        </w:rPr>
        <w:t xml:space="preserve"> </w:t>
      </w:r>
      <w:r>
        <w:t>Departamento</w:t>
      </w:r>
      <w:r>
        <w:rPr>
          <w:spacing w:val="-11"/>
        </w:rPr>
        <w:t xml:space="preserve"> </w:t>
      </w:r>
      <w:r>
        <w:t>Penitenciário</w:t>
      </w:r>
      <w:r>
        <w:rPr>
          <w:spacing w:val="-9"/>
        </w:rPr>
        <w:t xml:space="preserve"> </w:t>
      </w:r>
      <w:r>
        <w:t>Nacional</w:t>
      </w:r>
      <w:r>
        <w:rPr>
          <w:spacing w:val="-9"/>
        </w:rPr>
        <w:t xml:space="preserve"> </w:t>
      </w:r>
      <w:r>
        <w:t>abriga</w:t>
      </w:r>
      <w:r>
        <w:rPr>
          <w:spacing w:val="-10"/>
        </w:rPr>
        <w:t xml:space="preserve"> </w:t>
      </w:r>
      <w:r>
        <w:t>presos</w:t>
      </w:r>
      <w:r>
        <w:rPr>
          <w:spacing w:val="-11"/>
        </w:rPr>
        <w:t xml:space="preserve"> </w:t>
      </w:r>
      <w:r>
        <w:t>oriundos</w:t>
      </w:r>
      <w:r>
        <w:rPr>
          <w:spacing w:val="-11"/>
        </w:rPr>
        <w:t xml:space="preserve"> </w:t>
      </w:r>
      <w:r>
        <w:t>de</w:t>
      </w:r>
      <w:r>
        <w:rPr>
          <w:spacing w:val="-58"/>
        </w:rPr>
        <w:t xml:space="preserve"> </w:t>
      </w:r>
      <w:r>
        <w:t>todos</w:t>
      </w:r>
      <w:r>
        <w:rPr>
          <w:spacing w:val="1"/>
        </w:rPr>
        <w:t xml:space="preserve"> </w:t>
      </w:r>
      <w:r>
        <w:t>os</w:t>
      </w:r>
      <w:r>
        <w:rPr>
          <w:spacing w:val="1"/>
        </w:rPr>
        <w:t xml:space="preserve"> </w:t>
      </w:r>
      <w:r>
        <w:t>estados</w:t>
      </w:r>
      <w:r>
        <w:rPr>
          <w:spacing w:val="1"/>
        </w:rPr>
        <w:t xml:space="preserve"> </w:t>
      </w:r>
      <w:r>
        <w:t>da</w:t>
      </w:r>
      <w:r>
        <w:rPr>
          <w:spacing w:val="1"/>
        </w:rPr>
        <w:t xml:space="preserve"> </w:t>
      </w:r>
      <w:r>
        <w:t>federação</w:t>
      </w:r>
      <w:r>
        <w:rPr>
          <w:spacing w:val="1"/>
        </w:rPr>
        <w:t xml:space="preserve"> </w:t>
      </w:r>
      <w:r>
        <w:t>que</w:t>
      </w:r>
      <w:r>
        <w:rPr>
          <w:spacing w:val="1"/>
        </w:rPr>
        <w:t xml:space="preserve"> </w:t>
      </w:r>
      <w:r>
        <w:t>estejam</w:t>
      </w:r>
      <w:r>
        <w:rPr>
          <w:spacing w:val="1"/>
        </w:rPr>
        <w:t xml:space="preserve"> </w:t>
      </w:r>
      <w:r>
        <w:t>cumprindo</w:t>
      </w:r>
      <w:r>
        <w:rPr>
          <w:spacing w:val="1"/>
        </w:rPr>
        <w:t xml:space="preserve"> </w:t>
      </w:r>
      <w:r>
        <w:t>a</w:t>
      </w:r>
      <w:r>
        <w:rPr>
          <w:spacing w:val="1"/>
        </w:rPr>
        <w:t xml:space="preserve"> </w:t>
      </w:r>
      <w:r>
        <w:t>pena</w:t>
      </w:r>
      <w:r>
        <w:rPr>
          <w:spacing w:val="1"/>
        </w:rPr>
        <w:t xml:space="preserve"> </w:t>
      </w:r>
      <w:r>
        <w:t>no</w:t>
      </w:r>
      <w:r>
        <w:rPr>
          <w:spacing w:val="1"/>
        </w:rPr>
        <w:t xml:space="preserve"> </w:t>
      </w:r>
      <w:r>
        <w:t>Regime</w:t>
      </w:r>
      <w:r>
        <w:rPr>
          <w:spacing w:val="1"/>
        </w:rPr>
        <w:t xml:space="preserve"> </w:t>
      </w:r>
      <w:r>
        <w:t>Disciplinar</w:t>
      </w:r>
      <w:r>
        <w:rPr>
          <w:spacing w:val="1"/>
        </w:rPr>
        <w:t xml:space="preserve"> </w:t>
      </w:r>
      <w:r>
        <w:t>Diferenciado</w:t>
      </w:r>
      <w:r>
        <w:rPr>
          <w:spacing w:val="-1"/>
        </w:rPr>
        <w:t xml:space="preserve"> </w:t>
      </w:r>
      <w:r>
        <w:t>(RDD)</w:t>
      </w:r>
      <w:r>
        <w:rPr>
          <w:spacing w:val="-1"/>
        </w:rPr>
        <w:t xml:space="preserve"> </w:t>
      </w:r>
      <w:r>
        <w:t>e</w:t>
      </w:r>
      <w:r>
        <w:rPr>
          <w:lang w:val="pt-BR"/>
        </w:rPr>
        <w:t>,</w:t>
      </w:r>
      <w:r>
        <w:rPr>
          <w:spacing w:val="-3"/>
        </w:rPr>
        <w:t xml:space="preserve"> </w:t>
      </w:r>
      <w:r>
        <w:t>portanto</w:t>
      </w:r>
      <w:r>
        <w:rPr>
          <w:lang w:val="pt-BR"/>
        </w:rPr>
        <w:t>,</w:t>
      </w:r>
      <w:r>
        <w:rPr>
          <w:spacing w:val="-1"/>
        </w:rPr>
        <w:t xml:space="preserve"> </w:t>
      </w:r>
      <w:r>
        <w:t>t</w:t>
      </w:r>
      <w:r>
        <w:rPr>
          <w:lang w:val="pt-BR"/>
        </w:rPr>
        <w:t>ê</w:t>
      </w:r>
      <w:r>
        <w:t>m</w:t>
      </w:r>
      <w:r>
        <w:rPr>
          <w:spacing w:val="-1"/>
        </w:rPr>
        <w:t xml:space="preserve"> </w:t>
      </w:r>
      <w:r>
        <w:t>regras espec</w:t>
      </w:r>
      <w:r>
        <w:rPr>
          <w:lang w:val="pt-BR"/>
        </w:rPr>
        <w:t>í</w:t>
      </w:r>
      <w:r>
        <w:t>ficas</w:t>
      </w:r>
      <w:r>
        <w:rPr>
          <w:spacing w:val="-4"/>
        </w:rPr>
        <w:t xml:space="preserve"> </w:t>
      </w:r>
      <w:r>
        <w:t>que impedem</w:t>
      </w:r>
      <w:r>
        <w:rPr>
          <w:spacing w:val="-1"/>
        </w:rPr>
        <w:t xml:space="preserve"> </w:t>
      </w:r>
      <w:r>
        <w:t>de</w:t>
      </w:r>
      <w:r>
        <w:rPr>
          <w:spacing w:val="-4"/>
        </w:rPr>
        <w:t xml:space="preserve"> </w:t>
      </w:r>
      <w:r>
        <w:t>receber</w:t>
      </w:r>
      <w:r>
        <w:rPr>
          <w:spacing w:val="-4"/>
        </w:rPr>
        <w:t xml:space="preserve"> </w:t>
      </w:r>
      <w:r>
        <w:t>presos</w:t>
      </w:r>
      <w:r>
        <w:rPr>
          <w:spacing w:val="-1"/>
        </w:rPr>
        <w:t xml:space="preserve"> </w:t>
      </w:r>
      <w:r>
        <w:t>além de</w:t>
      </w:r>
      <w:r>
        <w:rPr>
          <w:spacing w:val="-58"/>
        </w:rPr>
        <w:t xml:space="preserve"> </w:t>
      </w:r>
      <w:r>
        <w:rPr>
          <w:spacing w:val="-58"/>
          <w:lang w:val="pt-BR"/>
        </w:rPr>
        <w:t xml:space="preserve">    </w:t>
      </w:r>
      <w:r>
        <w:t>sua capacidade. O Estado de Pernambuco está entre os de maior superlotação carcerária do</w:t>
      </w:r>
      <w:r>
        <w:rPr>
          <w:spacing w:val="1"/>
        </w:rPr>
        <w:t xml:space="preserve"> </w:t>
      </w:r>
      <w:r>
        <w:t>Brasil</w:t>
      </w:r>
      <w:r>
        <w:rPr>
          <w:lang w:val="pt-BR"/>
        </w:rPr>
        <w:t>.</w:t>
      </w:r>
      <w:r>
        <w:t xml:space="preserve"> </w:t>
      </w:r>
      <w:r>
        <w:rPr>
          <w:lang w:val="pt-BR"/>
        </w:rPr>
        <w:t>O</w:t>
      </w:r>
      <w:r>
        <w:t>bservemos no gráfico</w:t>
      </w:r>
      <w:r>
        <w:rPr>
          <w:spacing w:val="-2"/>
        </w:rPr>
        <w:t xml:space="preserve"> </w:t>
      </w:r>
      <w:r>
        <w:t>abaixo a</w:t>
      </w:r>
      <w:r>
        <w:rPr>
          <w:spacing w:val="-3"/>
        </w:rPr>
        <w:t xml:space="preserve"> </w:t>
      </w:r>
      <w:r>
        <w:t>evolução do</w:t>
      </w:r>
      <w:r>
        <w:rPr>
          <w:spacing w:val="1"/>
        </w:rPr>
        <w:t xml:space="preserve"> </w:t>
      </w:r>
      <w:r>
        <w:t>número</w:t>
      </w:r>
      <w:r>
        <w:rPr>
          <w:spacing w:val="-3"/>
        </w:rPr>
        <w:t xml:space="preserve"> </w:t>
      </w:r>
      <w:r>
        <w:t>de presos nos</w:t>
      </w:r>
      <w:r>
        <w:rPr>
          <w:spacing w:val="1"/>
        </w:rPr>
        <w:t xml:space="preserve"> </w:t>
      </w:r>
      <w:r>
        <w:t>últimos vinte anos:</w:t>
      </w:r>
    </w:p>
    <w:p>
      <w:pPr>
        <w:pStyle w:val="7"/>
        <w:spacing w:before="5"/>
      </w:pPr>
    </w:p>
    <w:p>
      <w:pPr>
        <w:ind w:left="1244" w:right="910"/>
        <w:jc w:val="center"/>
        <w:rPr>
          <w:b/>
          <w:bCs/>
          <w:sz w:val="20"/>
        </w:rPr>
      </w:pPr>
      <w:r>
        <w:rPr>
          <w:b/>
          <w:bCs/>
          <w:lang w:val="pt-BR" w:eastAsia="pt-BR"/>
        </w:rPr>
        <w:drawing>
          <wp:anchor distT="0" distB="0" distL="0" distR="0" simplePos="0" relativeHeight="251660288" behindDoc="0" locked="0" layoutInCell="1" allowOverlap="1">
            <wp:simplePos x="0" y="0"/>
            <wp:positionH relativeFrom="page">
              <wp:posOffset>1450340</wp:posOffset>
            </wp:positionH>
            <wp:positionV relativeFrom="paragraph">
              <wp:posOffset>215900</wp:posOffset>
            </wp:positionV>
            <wp:extent cx="5010785" cy="348678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9" cstate="print"/>
                    <a:stretch>
                      <a:fillRect/>
                    </a:stretch>
                  </pic:blipFill>
                  <pic:spPr>
                    <a:xfrm>
                      <a:off x="0" y="0"/>
                      <a:ext cx="5010913" cy="3486912"/>
                    </a:xfrm>
                    <a:prstGeom prst="rect">
                      <a:avLst/>
                    </a:prstGeom>
                  </pic:spPr>
                </pic:pic>
              </a:graphicData>
            </a:graphic>
          </wp:anchor>
        </w:drawing>
      </w:r>
      <w:r>
        <w:rPr>
          <w:b/>
          <w:bCs/>
          <w:sz w:val="20"/>
        </w:rPr>
        <w:t>Gráfico 2 –</w:t>
      </w:r>
      <w:r>
        <w:rPr>
          <w:b/>
          <w:bCs/>
          <w:spacing w:val="-2"/>
          <w:sz w:val="20"/>
        </w:rPr>
        <w:t xml:space="preserve"> </w:t>
      </w:r>
      <w:r>
        <w:rPr>
          <w:b/>
          <w:bCs/>
          <w:sz w:val="20"/>
        </w:rPr>
        <w:t>População carcerária de</w:t>
      </w:r>
      <w:r>
        <w:rPr>
          <w:b/>
          <w:bCs/>
          <w:spacing w:val="-2"/>
          <w:sz w:val="20"/>
        </w:rPr>
        <w:t xml:space="preserve"> </w:t>
      </w:r>
      <w:r>
        <w:rPr>
          <w:b/>
          <w:bCs/>
          <w:sz w:val="20"/>
        </w:rPr>
        <w:t>Pernambuco entre os</w:t>
      </w:r>
      <w:r>
        <w:rPr>
          <w:b/>
          <w:bCs/>
          <w:spacing w:val="-2"/>
          <w:sz w:val="20"/>
        </w:rPr>
        <w:t xml:space="preserve"> </w:t>
      </w:r>
      <w:r>
        <w:rPr>
          <w:b/>
          <w:bCs/>
          <w:sz w:val="20"/>
        </w:rPr>
        <w:t>anos</w:t>
      </w:r>
      <w:r>
        <w:rPr>
          <w:b/>
          <w:bCs/>
          <w:spacing w:val="-2"/>
          <w:sz w:val="20"/>
        </w:rPr>
        <w:t xml:space="preserve"> </w:t>
      </w:r>
      <w:r>
        <w:rPr>
          <w:b/>
          <w:bCs/>
          <w:sz w:val="20"/>
        </w:rPr>
        <w:t>de 2000 a</w:t>
      </w:r>
      <w:r>
        <w:rPr>
          <w:b/>
          <w:bCs/>
          <w:spacing w:val="-4"/>
          <w:sz w:val="20"/>
        </w:rPr>
        <w:t xml:space="preserve"> </w:t>
      </w:r>
      <w:r>
        <w:rPr>
          <w:b/>
          <w:bCs/>
          <w:sz w:val="20"/>
        </w:rPr>
        <w:t>2021</w:t>
      </w:r>
    </w:p>
    <w:p>
      <w:pPr>
        <w:spacing w:before="138"/>
        <w:ind w:left="1245" w:right="910"/>
        <w:jc w:val="center"/>
        <w:rPr>
          <w:sz w:val="20"/>
        </w:rPr>
      </w:pPr>
      <w:r>
        <w:rPr>
          <w:b/>
          <w:bCs/>
          <w:sz w:val="20"/>
        </w:rPr>
        <w:t>Fonte:</w:t>
      </w:r>
      <w:r>
        <w:rPr>
          <w:spacing w:val="-2"/>
          <w:sz w:val="20"/>
        </w:rPr>
        <w:t xml:space="preserve"> </w:t>
      </w:r>
      <w:r>
        <w:rPr>
          <w:sz w:val="20"/>
        </w:rPr>
        <w:t>Sindicato dos</w:t>
      </w:r>
      <w:r>
        <w:rPr>
          <w:spacing w:val="-4"/>
          <w:sz w:val="20"/>
        </w:rPr>
        <w:t xml:space="preserve"> </w:t>
      </w:r>
      <w:r>
        <w:rPr>
          <w:sz w:val="20"/>
        </w:rPr>
        <w:t>Policiais</w:t>
      </w:r>
      <w:r>
        <w:rPr>
          <w:spacing w:val="-2"/>
          <w:sz w:val="20"/>
        </w:rPr>
        <w:t xml:space="preserve"> </w:t>
      </w:r>
      <w:r>
        <w:rPr>
          <w:sz w:val="20"/>
        </w:rPr>
        <w:t>Penais</w:t>
      </w:r>
      <w:r>
        <w:rPr>
          <w:spacing w:val="-2"/>
          <w:sz w:val="20"/>
        </w:rPr>
        <w:t xml:space="preserve"> </w:t>
      </w:r>
      <w:r>
        <w:rPr>
          <w:sz w:val="20"/>
        </w:rPr>
        <w:t>de Pernambuco (SINPOLPEN,</w:t>
      </w:r>
      <w:r>
        <w:rPr>
          <w:spacing w:val="-2"/>
          <w:sz w:val="20"/>
        </w:rPr>
        <w:t xml:space="preserve"> </w:t>
      </w:r>
      <w:r>
        <w:rPr>
          <w:sz w:val="20"/>
        </w:rPr>
        <w:t>2022)</w:t>
      </w:r>
    </w:p>
    <w:p>
      <w:pPr>
        <w:jc w:val="center"/>
        <w:rPr>
          <w:sz w:val="20"/>
        </w:rPr>
        <w:sectPr>
          <w:pgSz w:w="11910" w:h="16840"/>
          <w:pgMar w:top="1580" w:right="800" w:bottom="280" w:left="1600" w:header="708" w:footer="0" w:gutter="0"/>
          <w:cols w:space="720" w:num="1"/>
        </w:sectPr>
      </w:pPr>
    </w:p>
    <w:p>
      <w:pPr>
        <w:pStyle w:val="7"/>
        <w:spacing w:before="102" w:line="360" w:lineRule="auto"/>
        <w:ind w:left="101" w:right="327" w:firstLine="566"/>
        <w:jc w:val="both"/>
      </w:pPr>
      <w:r>
        <w:t>Podemos observar que a população carcerária em Pernambuco só aumentou nos últimos</w:t>
      </w:r>
      <w:r>
        <w:rPr>
          <w:spacing w:val="-57"/>
        </w:rPr>
        <w:t xml:space="preserve"> </w:t>
      </w:r>
      <w:r>
        <w:t>20 anos</w:t>
      </w:r>
      <w:r>
        <w:rPr>
          <w:lang w:val="pt-BR"/>
        </w:rPr>
        <w:t>.</w:t>
      </w:r>
      <w:r>
        <w:t xml:space="preserve"> </w:t>
      </w:r>
      <w:r>
        <w:rPr>
          <w:lang w:val="pt-BR"/>
        </w:rPr>
        <w:t>H</w:t>
      </w:r>
      <w:r>
        <w:t>á apenas duas exceções que fo</w:t>
      </w:r>
      <w:r>
        <w:rPr>
          <w:lang w:val="pt-BR"/>
        </w:rPr>
        <w:t>ram</w:t>
      </w:r>
      <w:r>
        <w:t xml:space="preserve"> nos anos de 2017 e 2020. </w:t>
      </w:r>
      <w:r>
        <w:rPr>
          <w:lang w:val="pt-BR"/>
        </w:rPr>
        <w:t>N</w:t>
      </w:r>
      <w:r>
        <w:t>esse período de 20 anos a</w:t>
      </w:r>
      <w:r>
        <w:rPr>
          <w:spacing w:val="-57"/>
        </w:rPr>
        <w:t xml:space="preserve"> </w:t>
      </w:r>
      <w:r>
        <w:t>quantidade</w:t>
      </w:r>
      <w:r>
        <w:rPr>
          <w:spacing w:val="1"/>
        </w:rPr>
        <w:t xml:space="preserve"> </w:t>
      </w:r>
      <w:r>
        <w:t>de</w:t>
      </w:r>
      <w:r>
        <w:rPr>
          <w:spacing w:val="1"/>
        </w:rPr>
        <w:t xml:space="preserve"> </w:t>
      </w:r>
      <w:r>
        <w:t>presos</w:t>
      </w:r>
      <w:r>
        <w:rPr>
          <w:spacing w:val="1"/>
        </w:rPr>
        <w:t xml:space="preserve"> </w:t>
      </w:r>
      <w:r>
        <w:t>quadruplicou</w:t>
      </w:r>
      <w:r>
        <w:rPr>
          <w:lang w:val="pt-BR"/>
        </w:rPr>
        <w:t xml:space="preserve"> com</w:t>
      </w:r>
      <w:r>
        <w:rPr>
          <w:spacing w:val="1"/>
        </w:rPr>
        <w:t xml:space="preserve"> </w:t>
      </w:r>
      <w:r>
        <w:t>um</w:t>
      </w:r>
      <w:r>
        <w:rPr>
          <w:spacing w:val="1"/>
        </w:rPr>
        <w:t xml:space="preserve"> </w:t>
      </w:r>
      <w:r>
        <w:t>aumento</w:t>
      </w:r>
      <w:r>
        <w:rPr>
          <w:spacing w:val="1"/>
        </w:rPr>
        <w:t xml:space="preserve"> </w:t>
      </w:r>
      <w:r>
        <w:t>de</w:t>
      </w:r>
      <w:r>
        <w:rPr>
          <w:spacing w:val="1"/>
        </w:rPr>
        <w:t xml:space="preserve"> </w:t>
      </w:r>
      <w:r>
        <w:t>400%</w:t>
      </w:r>
      <w:r>
        <w:rPr>
          <w:lang w:val="pt-BR"/>
        </w:rPr>
        <w:t>.</w:t>
      </w:r>
      <w:r>
        <w:rPr>
          <w:spacing w:val="1"/>
        </w:rPr>
        <w:t xml:space="preserve"> </w:t>
      </w:r>
      <w:r>
        <w:rPr>
          <w:spacing w:val="1"/>
          <w:lang w:val="pt-BR"/>
        </w:rPr>
        <w:t>E,</w:t>
      </w:r>
      <w:r>
        <w:rPr>
          <w:spacing w:val="1"/>
        </w:rPr>
        <w:t xml:space="preserve"> </w:t>
      </w:r>
      <w:r>
        <w:t>para</w:t>
      </w:r>
      <w:r>
        <w:rPr>
          <w:spacing w:val="1"/>
        </w:rPr>
        <w:t xml:space="preserve"> </w:t>
      </w:r>
      <w:r>
        <w:t>agravar</w:t>
      </w:r>
      <w:r>
        <w:rPr>
          <w:spacing w:val="1"/>
        </w:rPr>
        <w:t xml:space="preserve"> </w:t>
      </w:r>
      <w:r>
        <w:t>mais</w:t>
      </w:r>
      <w:r>
        <w:rPr>
          <w:spacing w:val="1"/>
        </w:rPr>
        <w:t xml:space="preserve"> </w:t>
      </w:r>
      <w:r>
        <w:t>ainda</w:t>
      </w:r>
      <w:r>
        <w:rPr>
          <w:spacing w:val="1"/>
        </w:rPr>
        <w:t xml:space="preserve"> </w:t>
      </w:r>
      <w:r>
        <w:t>a</w:t>
      </w:r>
      <w:r>
        <w:rPr>
          <w:spacing w:val="1"/>
        </w:rPr>
        <w:t xml:space="preserve"> </w:t>
      </w:r>
      <w:r>
        <w:t>superlotação,</w:t>
      </w:r>
      <w:r>
        <w:rPr>
          <w:spacing w:val="-4"/>
        </w:rPr>
        <w:t xml:space="preserve"> </w:t>
      </w:r>
      <w:r>
        <w:t>a</w:t>
      </w:r>
      <w:r>
        <w:rPr>
          <w:spacing w:val="-6"/>
        </w:rPr>
        <w:t xml:space="preserve"> </w:t>
      </w:r>
      <w:r>
        <w:t>quantidade</w:t>
      </w:r>
      <w:r>
        <w:rPr>
          <w:spacing w:val="-6"/>
        </w:rPr>
        <w:t xml:space="preserve"> </w:t>
      </w:r>
      <w:r>
        <w:t>de</w:t>
      </w:r>
      <w:r>
        <w:rPr>
          <w:spacing w:val="-5"/>
        </w:rPr>
        <w:t xml:space="preserve"> </w:t>
      </w:r>
      <w:r>
        <w:t>vagas</w:t>
      </w:r>
      <w:r>
        <w:rPr>
          <w:spacing w:val="-6"/>
        </w:rPr>
        <w:t xml:space="preserve"> </w:t>
      </w:r>
      <w:r>
        <w:t>teve</w:t>
      </w:r>
      <w:r>
        <w:rPr>
          <w:spacing w:val="-9"/>
        </w:rPr>
        <w:t xml:space="preserve"> </w:t>
      </w:r>
      <w:r>
        <w:t>um</w:t>
      </w:r>
      <w:r>
        <w:rPr>
          <w:spacing w:val="-5"/>
        </w:rPr>
        <w:t xml:space="preserve"> </w:t>
      </w:r>
      <w:r>
        <w:t>acréscimo</w:t>
      </w:r>
      <w:r>
        <w:rPr>
          <w:spacing w:val="-6"/>
        </w:rPr>
        <w:t xml:space="preserve"> </w:t>
      </w:r>
      <w:r>
        <w:t>de</w:t>
      </w:r>
      <w:r>
        <w:rPr>
          <w:spacing w:val="-6"/>
        </w:rPr>
        <w:t xml:space="preserve"> </w:t>
      </w:r>
      <w:r>
        <w:t>6.976</w:t>
      </w:r>
      <w:r>
        <w:rPr>
          <w:spacing w:val="-5"/>
        </w:rPr>
        <w:t xml:space="preserve"> </w:t>
      </w:r>
      <w:r>
        <w:t>vagas</w:t>
      </w:r>
      <w:r>
        <w:rPr>
          <w:lang w:val="pt-BR"/>
        </w:rPr>
        <w:t>,</w:t>
      </w:r>
      <w:r>
        <w:rPr>
          <w:spacing w:val="-8"/>
        </w:rPr>
        <w:t xml:space="preserve"> </w:t>
      </w:r>
      <w:r>
        <w:t>emquanto</w:t>
      </w:r>
      <w:r>
        <w:rPr>
          <w:spacing w:val="-6"/>
        </w:rPr>
        <w:t xml:space="preserve"> </w:t>
      </w:r>
      <w:r>
        <w:t>a</w:t>
      </w:r>
      <w:r>
        <w:rPr>
          <w:spacing w:val="-8"/>
        </w:rPr>
        <w:t xml:space="preserve"> </w:t>
      </w:r>
      <w:r>
        <w:t>quantidade</w:t>
      </w:r>
      <w:r>
        <w:rPr>
          <w:spacing w:val="-58"/>
        </w:rPr>
        <w:t xml:space="preserve"> </w:t>
      </w:r>
      <w:r>
        <w:t>de presos aumentou em 25.855</w:t>
      </w:r>
      <w:r>
        <w:rPr>
          <w:lang w:val="pt-BR"/>
        </w:rPr>
        <w:t>.</w:t>
      </w:r>
      <w:r>
        <w:t xml:space="preserve"> </w:t>
      </w:r>
      <w:r>
        <w:rPr>
          <w:lang w:val="pt-BR"/>
        </w:rPr>
        <w:t>M</w:t>
      </w:r>
      <w:r>
        <w:t>esmo o Estado dobrando o número de Unidade</w:t>
      </w:r>
      <w:r>
        <w:rPr>
          <w:lang w:val="pt-BR"/>
        </w:rPr>
        <w:t>s</w:t>
      </w:r>
      <w:r>
        <w:t xml:space="preserve"> Prisionais</w:t>
      </w:r>
      <w:r>
        <w:rPr>
          <w:spacing w:val="1"/>
        </w:rPr>
        <w:t xml:space="preserve"> </w:t>
      </w:r>
      <w:r>
        <w:t>(UP),</w:t>
      </w:r>
      <w:r>
        <w:rPr>
          <w:spacing w:val="-11"/>
        </w:rPr>
        <w:t xml:space="preserve"> </w:t>
      </w:r>
      <w:r>
        <w:t>percebemos</w:t>
      </w:r>
      <w:r>
        <w:rPr>
          <w:spacing w:val="-10"/>
        </w:rPr>
        <w:t xml:space="preserve"> </w:t>
      </w:r>
      <w:r>
        <w:t>que</w:t>
      </w:r>
      <w:r>
        <w:rPr>
          <w:spacing w:val="-10"/>
        </w:rPr>
        <w:t xml:space="preserve"> </w:t>
      </w:r>
      <w:r>
        <w:t>o</w:t>
      </w:r>
      <w:r>
        <w:rPr>
          <w:spacing w:val="-8"/>
        </w:rPr>
        <w:t xml:space="preserve"> </w:t>
      </w:r>
      <w:r>
        <w:rPr>
          <w:spacing w:val="-8"/>
          <w:lang w:val="pt-BR"/>
        </w:rPr>
        <w:t xml:space="preserve">mesmo </w:t>
      </w:r>
      <w:r>
        <w:t>não</w:t>
      </w:r>
      <w:r>
        <w:rPr>
          <w:spacing w:val="-12"/>
        </w:rPr>
        <w:t xml:space="preserve"> </w:t>
      </w:r>
      <w:r>
        <w:t>consegue</w:t>
      </w:r>
      <w:r>
        <w:rPr>
          <w:spacing w:val="-12"/>
        </w:rPr>
        <w:t xml:space="preserve"> </w:t>
      </w:r>
      <w:r>
        <w:t>prover</w:t>
      </w:r>
      <w:r>
        <w:rPr>
          <w:spacing w:val="-10"/>
        </w:rPr>
        <w:t xml:space="preserve"> </w:t>
      </w:r>
      <w:r>
        <w:t>vagas</w:t>
      </w:r>
      <w:r>
        <w:rPr>
          <w:spacing w:val="-10"/>
        </w:rPr>
        <w:t xml:space="preserve"> </w:t>
      </w:r>
      <w:r>
        <w:t>em</w:t>
      </w:r>
      <w:r>
        <w:rPr>
          <w:spacing w:val="-10"/>
        </w:rPr>
        <w:t xml:space="preserve"> </w:t>
      </w:r>
      <w:r>
        <w:t>quantidade</w:t>
      </w:r>
      <w:r>
        <w:rPr>
          <w:spacing w:val="-12"/>
        </w:rPr>
        <w:t xml:space="preserve"> </w:t>
      </w:r>
      <w:r>
        <w:t>suficiente</w:t>
      </w:r>
      <w:r>
        <w:rPr>
          <w:spacing w:val="-12"/>
        </w:rPr>
        <w:t xml:space="preserve"> </w:t>
      </w:r>
      <w:r>
        <w:t>para</w:t>
      </w:r>
      <w:r>
        <w:rPr>
          <w:spacing w:val="-10"/>
        </w:rPr>
        <w:t xml:space="preserve"> </w:t>
      </w:r>
      <w:r>
        <w:t>suprir</w:t>
      </w:r>
      <w:r>
        <w:rPr>
          <w:spacing w:val="-58"/>
        </w:rPr>
        <w:t xml:space="preserve">            </w:t>
      </w:r>
      <w:r>
        <w:t>essa</w:t>
      </w:r>
      <w:r>
        <w:rPr>
          <w:spacing w:val="-3"/>
        </w:rPr>
        <w:t xml:space="preserve"> </w:t>
      </w:r>
      <w:r>
        <w:t>demanda</w:t>
      </w:r>
      <w:r>
        <w:rPr>
          <w:spacing w:val="-3"/>
        </w:rPr>
        <w:t xml:space="preserve"> </w:t>
      </w:r>
      <w:r>
        <w:t>crescente.</w:t>
      </w:r>
    </w:p>
    <w:p>
      <w:pPr>
        <w:pStyle w:val="7"/>
        <w:spacing w:line="360" w:lineRule="auto"/>
        <w:ind w:left="101" w:right="330" w:firstLine="566"/>
        <w:jc w:val="both"/>
        <w:rPr>
          <w:sz w:val="36"/>
        </w:rPr>
      </w:pPr>
      <w:r>
        <w:t>Outro ponto que chama a atenção é o número de Policiais Penais (PP)</w:t>
      </w:r>
      <w:r>
        <w:rPr>
          <w:lang w:val="pt-BR"/>
        </w:rPr>
        <w:t>.</w:t>
      </w:r>
      <w:r>
        <w:t xml:space="preserve"> </w:t>
      </w:r>
      <w:r>
        <w:rPr>
          <w:lang w:val="pt-BR"/>
        </w:rPr>
        <w:t>A</w:t>
      </w:r>
      <w:r>
        <w:t>nteriormente</w:t>
      </w:r>
      <w:r>
        <w:rPr>
          <w:spacing w:val="1"/>
        </w:rPr>
        <w:t xml:space="preserve"> </w:t>
      </w:r>
      <w:r>
        <w:t>denominados Agentes Penitenciários, percebemos que no ano de 2000 havia um total de 1075</w:t>
      </w:r>
      <w:r>
        <w:rPr>
          <w:spacing w:val="1"/>
        </w:rPr>
        <w:t xml:space="preserve"> </w:t>
      </w:r>
      <w:r>
        <w:t>PP, uma proporção de um PP para oito presos</w:t>
      </w:r>
      <w:r>
        <w:rPr>
          <w:lang w:val="pt-BR"/>
        </w:rPr>
        <w:t>.</w:t>
      </w:r>
      <w:r>
        <w:t xml:space="preserve"> </w:t>
      </w:r>
      <w:r>
        <w:rPr>
          <w:lang w:val="pt-BR"/>
        </w:rPr>
        <w:t>H</w:t>
      </w:r>
      <w:r>
        <w:t>oje essa proporção é de um PP para cada vinte</w:t>
      </w:r>
      <w:r>
        <w:rPr>
          <w:spacing w:val="-58"/>
        </w:rPr>
        <w:t xml:space="preserve"> </w:t>
      </w:r>
      <w:r>
        <w:rPr>
          <w:spacing w:val="-58"/>
          <w:lang w:val="pt-BR"/>
        </w:rPr>
        <w:t xml:space="preserve">    </w:t>
      </w:r>
      <w:r>
        <w:t>e dois presos, contando o sistema prisional com apenas 1.559 PP</w:t>
      </w:r>
      <w:r>
        <w:rPr>
          <w:lang w:val="pt-BR"/>
        </w:rPr>
        <w:t>.</w:t>
      </w:r>
      <w:r>
        <w:t xml:space="preserve"> </w:t>
      </w:r>
      <w:r>
        <w:rPr>
          <w:lang w:val="pt-BR"/>
        </w:rPr>
        <w:t>S</w:t>
      </w:r>
      <w:r>
        <w:t>e considerarmos que em</w:t>
      </w:r>
      <w:r>
        <w:rPr>
          <w:spacing w:val="1"/>
        </w:rPr>
        <w:t xml:space="preserve"> </w:t>
      </w:r>
      <w:r>
        <w:t>2000 havia 12 UP e hoje 23 UP, esse quantitativo por unidade prisional cai pela metade, ou</w:t>
      </w:r>
      <w:r>
        <w:rPr>
          <w:spacing w:val="1"/>
        </w:rPr>
        <w:t xml:space="preserve"> </w:t>
      </w:r>
      <w:r>
        <w:t>seja</w:t>
      </w:r>
      <w:r>
        <w:rPr>
          <w:lang w:val="pt-BR"/>
        </w:rPr>
        <w:t>, a</w:t>
      </w:r>
      <w:r>
        <w:t xml:space="preserve"> população carcerária aumenta quatro vezes e o número de servidores responsáveis pela</w:t>
      </w:r>
      <w:r>
        <w:rPr>
          <w:spacing w:val="1"/>
        </w:rPr>
        <w:t xml:space="preserve"> </w:t>
      </w:r>
      <w:r>
        <w:t>segurança</w:t>
      </w:r>
      <w:r>
        <w:rPr>
          <w:spacing w:val="-4"/>
        </w:rPr>
        <w:t xml:space="preserve"> </w:t>
      </w:r>
      <w:r>
        <w:t>e</w:t>
      </w:r>
      <w:r>
        <w:rPr>
          <w:spacing w:val="-2"/>
        </w:rPr>
        <w:t xml:space="preserve"> </w:t>
      </w:r>
      <w:r>
        <w:t>garantia</w:t>
      </w:r>
      <w:r>
        <w:rPr>
          <w:spacing w:val="-2"/>
        </w:rPr>
        <w:t xml:space="preserve"> </w:t>
      </w:r>
      <w:r>
        <w:t>de</w:t>
      </w:r>
      <w:r>
        <w:rPr>
          <w:spacing w:val="-2"/>
        </w:rPr>
        <w:t xml:space="preserve"> </w:t>
      </w:r>
      <w:r>
        <w:t>condições</w:t>
      </w:r>
      <w:r>
        <w:rPr>
          <w:spacing w:val="-3"/>
        </w:rPr>
        <w:t xml:space="preserve"> </w:t>
      </w:r>
      <w:r>
        <w:t>de</w:t>
      </w:r>
      <w:r>
        <w:rPr>
          <w:spacing w:val="-1"/>
        </w:rPr>
        <w:t xml:space="preserve"> </w:t>
      </w:r>
      <w:r>
        <w:t>ressocialização</w:t>
      </w:r>
      <w:r>
        <w:rPr>
          <w:spacing w:val="-6"/>
        </w:rPr>
        <w:t xml:space="preserve"> </w:t>
      </w:r>
      <w:r>
        <w:t>diminui</w:t>
      </w:r>
      <w:r>
        <w:rPr>
          <w:lang w:val="pt-BR"/>
        </w:rPr>
        <w:t>.</w:t>
      </w:r>
      <w:r>
        <w:rPr>
          <w:spacing w:val="-4"/>
        </w:rPr>
        <w:t xml:space="preserve"> </w:t>
      </w:r>
      <w:r>
        <w:rPr>
          <w:spacing w:val="-4"/>
          <w:lang w:val="pt-BR"/>
        </w:rPr>
        <w:t>E</w:t>
      </w:r>
      <w:r>
        <w:t>sses</w:t>
      </w:r>
      <w:r>
        <w:rPr>
          <w:spacing w:val="-4"/>
        </w:rPr>
        <w:t xml:space="preserve"> </w:t>
      </w:r>
      <w:r>
        <w:t>números demostram</w:t>
      </w:r>
      <w:r>
        <w:rPr>
          <w:spacing w:val="-4"/>
        </w:rPr>
        <w:t xml:space="preserve"> </w:t>
      </w:r>
      <w:r>
        <w:t>como</w:t>
      </w:r>
      <w:r>
        <w:rPr>
          <w:lang w:val="pt-BR"/>
        </w:rPr>
        <w:t xml:space="preserve"> </w:t>
      </w:r>
      <w:r>
        <w:rPr>
          <w:spacing w:val="-58"/>
        </w:rPr>
        <w:t xml:space="preserve"> </w:t>
      </w:r>
      <w:r>
        <w:t>o</w:t>
      </w:r>
      <w:r>
        <w:rPr>
          <w:spacing w:val="-1"/>
        </w:rPr>
        <w:t xml:space="preserve"> </w:t>
      </w:r>
      <w:r>
        <w:t>sistema</w:t>
      </w:r>
      <w:r>
        <w:rPr>
          <w:spacing w:val="-3"/>
        </w:rPr>
        <w:t xml:space="preserve"> </w:t>
      </w:r>
      <w:r>
        <w:t>prisional</w:t>
      </w:r>
      <w:r>
        <w:rPr>
          <w:spacing w:val="-2"/>
        </w:rPr>
        <w:t xml:space="preserve"> </w:t>
      </w:r>
      <w:r>
        <w:t>de Pernambuco se tornou um</w:t>
      </w:r>
      <w:r>
        <w:rPr>
          <w:spacing w:val="2"/>
        </w:rPr>
        <w:t xml:space="preserve"> </w:t>
      </w:r>
      <w:r>
        <w:t>dos mais superlotados do Brasil.</w:t>
      </w:r>
    </w:p>
    <w:p>
      <w:pPr>
        <w:pStyle w:val="2"/>
        <w:tabs>
          <w:tab w:val="left" w:pos="1029"/>
        </w:tabs>
        <w:spacing w:before="120"/>
        <w:ind w:left="0" w:firstLine="120" w:firstLineChars="50"/>
        <w:rPr>
          <w:sz w:val="36"/>
        </w:rPr>
      </w:pPr>
      <w:r>
        <w:rPr>
          <w:lang w:val="pt-BR"/>
        </w:rPr>
        <w:t>L</w:t>
      </w:r>
      <w:r>
        <w:t>egislaç</w:t>
      </w:r>
      <w:r>
        <w:rPr>
          <w:lang w:val="pt-BR"/>
        </w:rPr>
        <w:t>ão</w:t>
      </w:r>
      <w:r>
        <w:rPr>
          <w:spacing w:val="-1"/>
        </w:rPr>
        <w:t xml:space="preserve"> </w:t>
      </w:r>
      <w:r>
        <w:t>aplicável</w:t>
      </w:r>
      <w:r>
        <w:rPr>
          <w:spacing w:val="-1"/>
        </w:rPr>
        <w:t xml:space="preserve"> </w:t>
      </w:r>
      <w:r>
        <w:t>ao monitoramento</w:t>
      </w:r>
      <w:r>
        <w:rPr>
          <w:spacing w:val="-1"/>
        </w:rPr>
        <w:t xml:space="preserve"> </w:t>
      </w:r>
      <w:r>
        <w:t>eletrônico</w:t>
      </w:r>
    </w:p>
    <w:p>
      <w:pPr>
        <w:pStyle w:val="7"/>
        <w:spacing w:before="120" w:line="360" w:lineRule="auto"/>
        <w:ind w:left="101" w:right="332" w:firstLine="566"/>
        <w:jc w:val="both"/>
      </w:pPr>
      <w:r>
        <w:t>O monitoramento eletrônico teve sua regulamentação através da lei nº 12.258, de 15 de</w:t>
      </w:r>
      <w:r>
        <w:rPr>
          <w:spacing w:val="1"/>
        </w:rPr>
        <w:t xml:space="preserve"> </w:t>
      </w:r>
      <w:r>
        <w:t>junho</w:t>
      </w:r>
      <w:r>
        <w:rPr>
          <w:spacing w:val="-8"/>
        </w:rPr>
        <w:t xml:space="preserve"> </w:t>
      </w:r>
      <w:r>
        <w:t>de</w:t>
      </w:r>
      <w:r>
        <w:rPr>
          <w:spacing w:val="-7"/>
        </w:rPr>
        <w:t xml:space="preserve"> </w:t>
      </w:r>
      <w:r>
        <w:t>2010,</w:t>
      </w:r>
      <w:r>
        <w:rPr>
          <w:spacing w:val="-8"/>
        </w:rPr>
        <w:t xml:space="preserve"> </w:t>
      </w:r>
      <w:r>
        <w:t>que</w:t>
      </w:r>
      <w:r>
        <w:rPr>
          <w:spacing w:val="-7"/>
        </w:rPr>
        <w:t xml:space="preserve"> </w:t>
      </w:r>
      <w:r>
        <w:t>entrou</w:t>
      </w:r>
      <w:r>
        <w:rPr>
          <w:spacing w:val="-8"/>
        </w:rPr>
        <w:t xml:space="preserve"> </w:t>
      </w:r>
      <w:r>
        <w:t>em</w:t>
      </w:r>
      <w:r>
        <w:rPr>
          <w:spacing w:val="-7"/>
        </w:rPr>
        <w:t xml:space="preserve"> </w:t>
      </w:r>
      <w:r>
        <w:t>vigor</w:t>
      </w:r>
      <w:r>
        <w:rPr>
          <w:spacing w:val="-6"/>
        </w:rPr>
        <w:t xml:space="preserve"> </w:t>
      </w:r>
      <w:r>
        <w:t>com</w:t>
      </w:r>
      <w:r>
        <w:rPr>
          <w:spacing w:val="-4"/>
        </w:rPr>
        <w:t xml:space="preserve"> </w:t>
      </w:r>
      <w:r>
        <w:t>a</w:t>
      </w:r>
      <w:r>
        <w:rPr>
          <w:spacing w:val="-10"/>
        </w:rPr>
        <w:t xml:space="preserve"> </w:t>
      </w:r>
      <w:r>
        <w:t>seguinte</w:t>
      </w:r>
      <w:r>
        <w:rPr>
          <w:spacing w:val="-9"/>
        </w:rPr>
        <w:t xml:space="preserve"> </w:t>
      </w:r>
      <w:r>
        <w:t>ementa:</w:t>
      </w:r>
      <w:r>
        <w:rPr>
          <w:spacing w:val="-10"/>
        </w:rPr>
        <w:t xml:space="preserve"> </w:t>
      </w:r>
      <w:r>
        <w:t>“Altera</w:t>
      </w:r>
      <w:r>
        <w:rPr>
          <w:spacing w:val="-7"/>
        </w:rPr>
        <w:t xml:space="preserve"> </w:t>
      </w:r>
      <w:r>
        <w:t>o</w:t>
      </w:r>
      <w:r>
        <w:rPr>
          <w:spacing w:val="-4"/>
        </w:rPr>
        <w:t xml:space="preserve"> </w:t>
      </w:r>
      <w:r>
        <w:t>Decreto-Lei</w:t>
      </w:r>
      <w:r>
        <w:rPr>
          <w:spacing w:val="-10"/>
        </w:rPr>
        <w:t xml:space="preserve"> </w:t>
      </w:r>
      <w:r>
        <w:t>no</w:t>
      </w:r>
      <w:r>
        <w:rPr>
          <w:spacing w:val="1"/>
        </w:rPr>
        <w:t xml:space="preserve"> </w:t>
      </w:r>
      <w:r>
        <w:t>2.848,</w:t>
      </w:r>
      <w:r>
        <w:rPr>
          <w:spacing w:val="-5"/>
        </w:rPr>
        <w:t xml:space="preserve"> </w:t>
      </w:r>
      <w:r>
        <w:t>de</w:t>
      </w:r>
      <w:r>
        <w:rPr>
          <w:spacing w:val="-57"/>
        </w:rPr>
        <w:t xml:space="preserve"> </w:t>
      </w:r>
      <w:r>
        <w:t>7 de dezembro de 1940 (Código Penal), e a Lei no 7.210, de 11 de julho de 1984 (Lei de</w:t>
      </w:r>
      <w:r>
        <w:rPr>
          <w:spacing w:val="1"/>
        </w:rPr>
        <w:t xml:space="preserve"> </w:t>
      </w:r>
      <w:r>
        <w:t>Execução Penal), para prever a possibilidade de utilização de equipamento de vigilância</w:t>
      </w:r>
      <w:r>
        <w:rPr>
          <w:spacing w:val="1"/>
        </w:rPr>
        <w:t xml:space="preserve"> </w:t>
      </w:r>
      <w:r>
        <w:t>indireta</w:t>
      </w:r>
      <w:r>
        <w:rPr>
          <w:spacing w:val="-1"/>
        </w:rPr>
        <w:t xml:space="preserve"> </w:t>
      </w:r>
      <w:r>
        <w:t>pelo condenado</w:t>
      </w:r>
      <w:r>
        <w:rPr>
          <w:spacing w:val="2"/>
        </w:rPr>
        <w:t xml:space="preserve"> </w:t>
      </w:r>
      <w:r>
        <w:t>nos casos em que</w:t>
      </w:r>
      <w:r>
        <w:rPr>
          <w:spacing w:val="2"/>
        </w:rPr>
        <w:t xml:space="preserve"> </w:t>
      </w:r>
      <w:r>
        <w:t>especifica.”</w:t>
      </w:r>
      <w:r>
        <w:pict>
          <v:rect id="_x0000_s1026" o:spid="_x0000_s1026" o:spt="1" style="position:absolute;left:0pt;margin-left:221.25pt;margin-top:6.55pt;height:0.35pt;width:3.2pt;mso-position-horizontal-relative:page;z-index:-251655168;mso-width-relative:page;mso-height-relative:page;" fillcolor="#000000" filled="t" stroked="f" coordsize="21600,21600">
            <v:path/>
            <v:fill on="t" focussize="0,0"/>
            <v:stroke on="f"/>
            <v:imagedata o:title=""/>
            <o:lock v:ext="edit"/>
            <v:textbox>
              <w:txbxContent>
                <w:p/>
              </w:txbxContent>
            </v:textbox>
          </v:rect>
        </w:pict>
      </w:r>
      <w:r>
        <w:pict>
          <v:rect id="_x0000_s1027" o:spid="_x0000_s1027" o:spt="1" style="position:absolute;left:0pt;margin-left:255.8pt;margin-top:6.55pt;height:0.35pt;width:3.2pt;mso-position-horizontal-relative:page;z-index:-251654144;mso-width-relative:page;mso-height-relative:page;" fillcolor="#000000" filled="t" stroked="f" coordsize="21600,21600">
            <v:path/>
            <v:fill on="t" focussize="0,0"/>
            <v:stroke on="f"/>
            <v:imagedata o:title=""/>
            <o:lock v:ext="edit"/>
            <v:textbox>
              <w:txbxContent>
                <w:p/>
              </w:txbxContent>
            </v:textbox>
          </v:rect>
        </w:pict>
      </w:r>
      <w:r>
        <w:rPr>
          <w:lang w:val="pt-BR"/>
        </w:rPr>
        <w:t xml:space="preserve"> </w:t>
      </w:r>
      <w:r>
        <w:t>A</w:t>
      </w:r>
      <w:r>
        <w:rPr>
          <w:spacing w:val="-11"/>
        </w:rPr>
        <w:t xml:space="preserve"> </w:t>
      </w:r>
      <w:r>
        <w:t>Lei</w:t>
      </w:r>
      <w:r>
        <w:rPr>
          <w:spacing w:val="-12"/>
        </w:rPr>
        <w:t xml:space="preserve"> </w:t>
      </w:r>
      <w:r>
        <w:t>n</w:t>
      </w:r>
      <w:r>
        <w:rPr>
          <w:vertAlign w:val="superscript"/>
        </w:rPr>
        <w:t>o</w:t>
      </w:r>
      <w:r>
        <w:t xml:space="preserve"> 7.210,</w:t>
      </w:r>
      <w:r>
        <w:rPr>
          <w:spacing w:val="-13"/>
        </w:rPr>
        <w:t xml:space="preserve"> </w:t>
      </w:r>
      <w:r>
        <w:t>de</w:t>
      </w:r>
      <w:r>
        <w:rPr>
          <w:spacing w:val="-11"/>
        </w:rPr>
        <w:t xml:space="preserve"> </w:t>
      </w:r>
      <w:r>
        <w:t>11</w:t>
      </w:r>
      <w:r>
        <w:rPr>
          <w:spacing w:val="-11"/>
        </w:rPr>
        <w:t xml:space="preserve"> </w:t>
      </w:r>
      <w:r>
        <w:t>de</w:t>
      </w:r>
      <w:r>
        <w:rPr>
          <w:spacing w:val="-15"/>
        </w:rPr>
        <w:t xml:space="preserve"> </w:t>
      </w:r>
      <w:r>
        <w:t>julho</w:t>
      </w:r>
      <w:r>
        <w:rPr>
          <w:spacing w:val="-11"/>
        </w:rPr>
        <w:t xml:space="preserve"> </w:t>
      </w:r>
      <w:r>
        <w:t>de</w:t>
      </w:r>
      <w:r>
        <w:rPr>
          <w:spacing w:val="-12"/>
        </w:rPr>
        <w:t xml:space="preserve"> </w:t>
      </w:r>
      <w:r>
        <w:t>1984</w:t>
      </w:r>
      <w:r>
        <w:rPr>
          <w:spacing w:val="-11"/>
        </w:rPr>
        <w:t xml:space="preserve"> </w:t>
      </w:r>
      <w:r>
        <w:t>(Lei</w:t>
      </w:r>
      <w:r>
        <w:rPr>
          <w:spacing w:val="-14"/>
        </w:rPr>
        <w:t xml:space="preserve"> </w:t>
      </w:r>
      <w:r>
        <w:t>de</w:t>
      </w:r>
      <w:r>
        <w:rPr>
          <w:spacing w:val="-11"/>
        </w:rPr>
        <w:t xml:space="preserve"> </w:t>
      </w:r>
      <w:r>
        <w:t>Execução</w:t>
      </w:r>
      <w:r>
        <w:rPr>
          <w:spacing w:val="-11"/>
        </w:rPr>
        <w:t xml:space="preserve"> </w:t>
      </w:r>
      <w:r>
        <w:t>Penal),</w:t>
      </w:r>
      <w:r>
        <w:rPr>
          <w:spacing w:val="-12"/>
        </w:rPr>
        <w:t xml:space="preserve"> </w:t>
      </w:r>
      <w:r>
        <w:t>passa</w:t>
      </w:r>
      <w:r>
        <w:rPr>
          <w:spacing w:val="-11"/>
        </w:rPr>
        <w:t xml:space="preserve"> </w:t>
      </w:r>
      <w:r>
        <w:t>a</w:t>
      </w:r>
      <w:r>
        <w:rPr>
          <w:spacing w:val="-11"/>
        </w:rPr>
        <w:t xml:space="preserve"> </w:t>
      </w:r>
      <w:r>
        <w:t>vigorar</w:t>
      </w:r>
      <w:r>
        <w:rPr>
          <w:spacing w:val="-48"/>
        </w:rPr>
        <w:t xml:space="preserve"> </w:t>
      </w:r>
      <w:r>
        <w:t>com as</w:t>
      </w:r>
      <w:r>
        <w:rPr>
          <w:spacing w:val="-3"/>
        </w:rPr>
        <w:t xml:space="preserve"> </w:t>
      </w:r>
      <w:r>
        <w:t>seguintes</w:t>
      </w:r>
      <w:r>
        <w:rPr>
          <w:spacing w:val="-1"/>
        </w:rPr>
        <w:t xml:space="preserve"> </w:t>
      </w:r>
      <w:r>
        <w:t>alterações:</w:t>
      </w:r>
      <w:r>
        <w:rPr>
          <w:spacing w:val="1"/>
        </w:rPr>
        <w:t xml:space="preserve"> </w:t>
      </w:r>
    </w:p>
    <w:p>
      <w:pPr>
        <w:pStyle w:val="7"/>
        <w:spacing w:before="3"/>
      </w:pPr>
    </w:p>
    <w:p>
      <w:pPr>
        <w:spacing w:before="1"/>
        <w:ind w:left="2369" w:right="329"/>
        <w:jc w:val="both"/>
        <w:rPr>
          <w:sz w:val="20"/>
          <w:lang w:val="pt-BR"/>
        </w:rPr>
      </w:pPr>
      <w:r>
        <w:rPr>
          <w:sz w:val="20"/>
        </w:rPr>
        <w:t>Art. 122. Parágrafo único. A ausência de vigilância direta não impede a utilização de</w:t>
      </w:r>
      <w:r>
        <w:rPr>
          <w:spacing w:val="-47"/>
          <w:sz w:val="20"/>
        </w:rPr>
        <w:t xml:space="preserve"> </w:t>
      </w:r>
      <w:r>
        <w:rPr>
          <w:sz w:val="20"/>
        </w:rPr>
        <w:t>equipamento de monitoração eletrônica pelo condenado, quando assim determinar o</w:t>
      </w:r>
      <w:r>
        <w:rPr>
          <w:spacing w:val="1"/>
          <w:sz w:val="20"/>
        </w:rPr>
        <w:t xml:space="preserve"> </w:t>
      </w:r>
      <w:r>
        <w:rPr>
          <w:sz w:val="20"/>
        </w:rPr>
        <w:t>juiz da</w:t>
      </w:r>
      <w:r>
        <w:rPr>
          <w:spacing w:val="-1"/>
          <w:sz w:val="20"/>
        </w:rPr>
        <w:t xml:space="preserve"> </w:t>
      </w:r>
      <w:r>
        <w:rPr>
          <w:sz w:val="20"/>
        </w:rPr>
        <w:t>execução.</w:t>
      </w:r>
      <w:r>
        <w:rPr>
          <w:spacing w:val="1"/>
          <w:sz w:val="20"/>
        </w:rPr>
        <w:t xml:space="preserve"> </w:t>
      </w:r>
      <w:r>
        <w:rPr>
          <w:sz w:val="20"/>
        </w:rPr>
        <w:t>(BRASIL,</w:t>
      </w:r>
      <w:r>
        <w:rPr>
          <w:spacing w:val="1"/>
          <w:sz w:val="20"/>
        </w:rPr>
        <w:t xml:space="preserve"> </w:t>
      </w:r>
      <w:r>
        <w:rPr>
          <w:sz w:val="20"/>
        </w:rPr>
        <w:t>2010)</w:t>
      </w:r>
      <w:r>
        <w:rPr>
          <w:sz w:val="20"/>
          <w:lang w:val="pt-BR"/>
        </w:rPr>
        <w:t>.</w:t>
      </w:r>
    </w:p>
    <w:p>
      <w:pPr>
        <w:pStyle w:val="7"/>
        <w:spacing w:before="3"/>
      </w:pPr>
    </w:p>
    <w:p>
      <w:pPr>
        <w:ind w:left="2369" w:right="325"/>
        <w:jc w:val="both"/>
        <w:rPr>
          <w:sz w:val="20"/>
          <w:lang w:val="pt-BR"/>
        </w:rPr>
      </w:pPr>
      <w:r>
        <w:rPr>
          <w:sz w:val="20"/>
        </w:rPr>
        <w:t>Art. 146-B.</w:t>
      </w:r>
      <w:r>
        <w:rPr>
          <w:spacing w:val="1"/>
          <w:sz w:val="20"/>
        </w:rPr>
        <w:t xml:space="preserve"> </w:t>
      </w:r>
      <w:r>
        <w:rPr>
          <w:sz w:val="20"/>
        </w:rPr>
        <w:t>O juiz poderá definir a fiscalização por meio da monitoração eletrônica</w:t>
      </w:r>
      <w:r>
        <w:rPr>
          <w:spacing w:val="1"/>
          <w:sz w:val="20"/>
        </w:rPr>
        <w:t xml:space="preserve"> </w:t>
      </w:r>
      <w:r>
        <w:rPr>
          <w:sz w:val="20"/>
        </w:rPr>
        <w:t>quando: II - autorizar a saída temporária no regime semiaberto; IV - determinar a</w:t>
      </w:r>
      <w:r>
        <w:rPr>
          <w:spacing w:val="1"/>
          <w:sz w:val="20"/>
        </w:rPr>
        <w:t xml:space="preserve"> </w:t>
      </w:r>
      <w:r>
        <w:rPr>
          <w:sz w:val="20"/>
        </w:rPr>
        <w:t>prisão domiciliar</w:t>
      </w:r>
      <w:r>
        <w:rPr>
          <w:sz w:val="20"/>
          <w:lang w:val="pt-BR"/>
        </w:rPr>
        <w:t>.</w:t>
      </w:r>
      <w:r>
        <w:rPr>
          <w:spacing w:val="-1"/>
          <w:sz w:val="20"/>
        </w:rPr>
        <w:t xml:space="preserve"> </w:t>
      </w:r>
      <w:r>
        <w:rPr>
          <w:sz w:val="20"/>
        </w:rPr>
        <w:t>(BRASIL,</w:t>
      </w:r>
      <w:r>
        <w:rPr>
          <w:spacing w:val="1"/>
          <w:sz w:val="20"/>
        </w:rPr>
        <w:t xml:space="preserve"> </w:t>
      </w:r>
      <w:r>
        <w:rPr>
          <w:sz w:val="20"/>
        </w:rPr>
        <w:t>2010)</w:t>
      </w:r>
      <w:r>
        <w:rPr>
          <w:sz w:val="20"/>
          <w:lang w:val="pt-BR"/>
        </w:rPr>
        <w:t>.</w:t>
      </w:r>
    </w:p>
    <w:p>
      <w:pPr>
        <w:pStyle w:val="7"/>
        <w:spacing w:before="2"/>
      </w:pPr>
    </w:p>
    <w:p>
      <w:pPr>
        <w:pStyle w:val="7"/>
        <w:spacing w:before="1" w:line="360" w:lineRule="auto"/>
        <w:ind w:left="101" w:right="333" w:firstLine="566"/>
        <w:jc w:val="both"/>
      </w:pPr>
      <w:r>
        <w:t>Percebemos que a Lei das Execuções Penais (LEP), no seu Art. 146-B, estabelece duas</w:t>
      </w:r>
      <w:r>
        <w:rPr>
          <w:spacing w:val="1"/>
        </w:rPr>
        <w:t xml:space="preserve"> </w:t>
      </w:r>
      <w:r>
        <w:t>possibilidades para que o juiz das execuções defina a fiscalização por meio da monitoração</w:t>
      </w:r>
      <w:r>
        <w:rPr>
          <w:spacing w:val="1"/>
        </w:rPr>
        <w:t xml:space="preserve"> </w:t>
      </w:r>
      <w:r>
        <w:t>eletrônica,</w:t>
      </w:r>
      <w:r>
        <w:rPr>
          <w:spacing w:val="-1"/>
        </w:rPr>
        <w:t xml:space="preserve"> </w:t>
      </w:r>
      <w:r>
        <w:t>sendo elas: a saída temporária no regime semiaberto</w:t>
      </w:r>
      <w:r>
        <w:rPr>
          <w:lang w:val="pt-BR"/>
        </w:rPr>
        <w:t xml:space="preserve"> e</w:t>
      </w:r>
      <w:r>
        <w:t xml:space="preserve"> a</w:t>
      </w:r>
      <w:r>
        <w:rPr>
          <w:spacing w:val="-3"/>
        </w:rPr>
        <w:t xml:space="preserve"> </w:t>
      </w:r>
      <w:r>
        <w:t>prisão domiciliar.</w:t>
      </w:r>
    </w:p>
    <w:p>
      <w:pPr>
        <w:pStyle w:val="7"/>
        <w:spacing w:before="1" w:line="360" w:lineRule="auto"/>
        <w:ind w:left="101" w:right="333" w:firstLine="566"/>
        <w:jc w:val="both"/>
        <w:sectPr>
          <w:pgSz w:w="11910" w:h="16840"/>
          <w:pgMar w:top="1580" w:right="800" w:bottom="280" w:left="1600" w:header="708" w:footer="0" w:gutter="0"/>
          <w:cols w:space="720" w:num="1"/>
        </w:sectPr>
      </w:pPr>
      <w:r>
        <w:t xml:space="preserve"> </w:t>
      </w:r>
    </w:p>
    <w:p>
      <w:pPr>
        <w:pStyle w:val="7"/>
        <w:spacing w:before="102" w:line="360" w:lineRule="auto"/>
        <w:ind w:left="101" w:right="329" w:firstLine="566"/>
        <w:jc w:val="both"/>
      </w:pPr>
      <w:r>
        <w:t>Analisemos então quais os condicionantes que autorizam a progressão para o regime</w:t>
      </w:r>
      <w:r>
        <w:rPr>
          <w:spacing w:val="1"/>
        </w:rPr>
        <w:t xml:space="preserve"> </w:t>
      </w:r>
      <w:r>
        <w:t>semiaberto</w:t>
      </w:r>
      <w:r>
        <w:rPr>
          <w:spacing w:val="-6"/>
        </w:rPr>
        <w:t xml:space="preserve"> </w:t>
      </w:r>
      <w:r>
        <w:t>e</w:t>
      </w:r>
      <w:r>
        <w:rPr>
          <w:spacing w:val="-10"/>
        </w:rPr>
        <w:t xml:space="preserve"> </w:t>
      </w:r>
      <w:r>
        <w:t>para</w:t>
      </w:r>
      <w:r>
        <w:rPr>
          <w:spacing w:val="-8"/>
        </w:rPr>
        <w:t xml:space="preserve"> </w:t>
      </w:r>
      <w:r>
        <w:t>a</w:t>
      </w:r>
      <w:r>
        <w:rPr>
          <w:spacing w:val="-10"/>
        </w:rPr>
        <w:t xml:space="preserve"> </w:t>
      </w:r>
      <w:r>
        <w:t>prisão</w:t>
      </w:r>
      <w:r>
        <w:rPr>
          <w:spacing w:val="-8"/>
        </w:rPr>
        <w:t xml:space="preserve"> </w:t>
      </w:r>
      <w:r>
        <w:t>domiciliar</w:t>
      </w:r>
      <w:r>
        <w:rPr>
          <w:spacing w:val="-9"/>
        </w:rPr>
        <w:t>, pois</w:t>
      </w:r>
      <w:r>
        <w:rPr>
          <w:spacing w:val="-8"/>
        </w:rPr>
        <w:t xml:space="preserve"> </w:t>
      </w:r>
      <w:r>
        <w:t>de</w:t>
      </w:r>
      <w:r>
        <w:rPr>
          <w:spacing w:val="-10"/>
        </w:rPr>
        <w:t xml:space="preserve"> </w:t>
      </w:r>
      <w:r>
        <w:t>acordo</w:t>
      </w:r>
      <w:r>
        <w:rPr>
          <w:spacing w:val="-8"/>
        </w:rPr>
        <w:t xml:space="preserve"> </w:t>
      </w:r>
      <w:r>
        <w:t>com</w:t>
      </w:r>
      <w:r>
        <w:rPr>
          <w:spacing w:val="-8"/>
        </w:rPr>
        <w:t xml:space="preserve"> </w:t>
      </w:r>
      <w:r>
        <w:t>a</w:t>
      </w:r>
      <w:r>
        <w:rPr>
          <w:spacing w:val="-8"/>
        </w:rPr>
        <w:t xml:space="preserve"> </w:t>
      </w:r>
      <w:r>
        <w:t>lei,</w:t>
      </w:r>
      <w:r>
        <w:rPr>
          <w:spacing w:val="-9"/>
        </w:rPr>
        <w:t xml:space="preserve"> </w:t>
      </w:r>
      <w:r>
        <w:t>somente</w:t>
      </w:r>
      <w:r>
        <w:rPr>
          <w:spacing w:val="-8"/>
        </w:rPr>
        <w:t xml:space="preserve"> </w:t>
      </w:r>
      <w:r>
        <w:t>os</w:t>
      </w:r>
      <w:r>
        <w:rPr>
          <w:spacing w:val="-8"/>
        </w:rPr>
        <w:t xml:space="preserve"> </w:t>
      </w:r>
      <w:r>
        <w:t>presos</w:t>
      </w:r>
      <w:r>
        <w:rPr>
          <w:spacing w:val="-8"/>
        </w:rPr>
        <w:t xml:space="preserve"> </w:t>
      </w:r>
      <w:r>
        <w:t>que</w:t>
      </w:r>
      <w:r>
        <w:rPr>
          <w:spacing w:val="-8"/>
        </w:rPr>
        <w:t xml:space="preserve"> </w:t>
      </w:r>
      <w:r>
        <w:t>cumprem</w:t>
      </w:r>
      <w:r>
        <w:rPr>
          <w:lang w:val="pt-BR"/>
        </w:rPr>
        <w:t xml:space="preserve"> </w:t>
      </w:r>
      <w:r>
        <w:rPr>
          <w:spacing w:val="-58"/>
        </w:rPr>
        <w:t xml:space="preserve"> </w:t>
      </w:r>
      <w:r>
        <w:t>pena</w:t>
      </w:r>
      <w:r>
        <w:rPr>
          <w:spacing w:val="-3"/>
        </w:rPr>
        <w:t xml:space="preserve"> </w:t>
      </w:r>
      <w:r>
        <w:t>nesses</w:t>
      </w:r>
      <w:r>
        <w:rPr>
          <w:spacing w:val="2"/>
        </w:rPr>
        <w:t xml:space="preserve"> </w:t>
      </w:r>
      <w:r>
        <w:t>regimes</w:t>
      </w:r>
      <w:r>
        <w:rPr>
          <w:spacing w:val="-3"/>
        </w:rPr>
        <w:t xml:space="preserve"> </w:t>
      </w:r>
      <w:r>
        <w:t>podem fazer</w:t>
      </w:r>
      <w:r>
        <w:rPr>
          <w:spacing w:val="-3"/>
        </w:rPr>
        <w:t xml:space="preserve"> </w:t>
      </w:r>
      <w:r>
        <w:t>uso do monitoramento eletrônico.</w:t>
      </w:r>
    </w:p>
    <w:p>
      <w:pPr>
        <w:pStyle w:val="7"/>
        <w:spacing w:line="360" w:lineRule="auto"/>
        <w:ind w:left="101" w:right="331" w:firstLine="566"/>
        <w:jc w:val="both"/>
      </w:pPr>
      <w:r>
        <w:t>De acordo com a Lei de Execuções Penal</w:t>
      </w:r>
      <w:r>
        <w:rPr>
          <w:lang w:val="pt-BR"/>
        </w:rPr>
        <w:t>,</w:t>
      </w:r>
      <w:r>
        <w:t xml:space="preserve"> em seus artigos 122 e 123, podemos verificar</w:t>
      </w:r>
      <w:r>
        <w:rPr>
          <w:spacing w:val="1"/>
        </w:rPr>
        <w:t xml:space="preserve"> </w:t>
      </w:r>
      <w:r>
        <w:t>os requisitos objetivos e subjetivos que autorizam a progressão de regime do apenado, bem</w:t>
      </w:r>
      <w:r>
        <w:rPr>
          <w:spacing w:val="1"/>
        </w:rPr>
        <w:t xml:space="preserve"> </w:t>
      </w:r>
      <w:r>
        <w:t>como no artigo 124 as</w:t>
      </w:r>
      <w:r>
        <w:rPr>
          <w:spacing w:val="-3"/>
        </w:rPr>
        <w:t xml:space="preserve"> </w:t>
      </w:r>
      <w:r>
        <w:t>condições</w:t>
      </w:r>
      <w:r>
        <w:rPr>
          <w:spacing w:val="-3"/>
        </w:rPr>
        <w:t xml:space="preserve"> </w:t>
      </w:r>
      <w:r>
        <w:t>para a</w:t>
      </w:r>
      <w:r>
        <w:rPr>
          <w:spacing w:val="-3"/>
        </w:rPr>
        <w:t xml:space="preserve"> </w:t>
      </w:r>
      <w:r>
        <w:t>manutenção</w:t>
      </w:r>
      <w:r>
        <w:rPr>
          <w:spacing w:val="-3"/>
        </w:rPr>
        <w:t xml:space="preserve"> </w:t>
      </w:r>
      <w:r>
        <w:t>do benefício.</w:t>
      </w:r>
    </w:p>
    <w:p>
      <w:pPr>
        <w:ind w:left="2369" w:right="329"/>
        <w:jc w:val="both"/>
        <w:rPr>
          <w:sz w:val="20"/>
        </w:rPr>
      </w:pPr>
      <w:r>
        <w:rPr>
          <w:sz w:val="20"/>
        </w:rPr>
        <w:t>Art. 122. Os condenados que cumprem pena em regime semiaberto poderão obter</w:t>
      </w:r>
      <w:r>
        <w:rPr>
          <w:spacing w:val="1"/>
          <w:sz w:val="20"/>
        </w:rPr>
        <w:t xml:space="preserve"> </w:t>
      </w:r>
      <w:r>
        <w:rPr>
          <w:sz w:val="20"/>
        </w:rPr>
        <w:t>autorização para saída temporária do estabelecimento, sem vigilância direta, nos</w:t>
      </w:r>
      <w:r>
        <w:rPr>
          <w:spacing w:val="1"/>
          <w:sz w:val="20"/>
        </w:rPr>
        <w:t xml:space="preserve"> </w:t>
      </w:r>
      <w:r>
        <w:rPr>
          <w:sz w:val="20"/>
        </w:rPr>
        <w:t>seguintes</w:t>
      </w:r>
      <w:r>
        <w:rPr>
          <w:spacing w:val="-12"/>
          <w:sz w:val="20"/>
        </w:rPr>
        <w:t xml:space="preserve"> </w:t>
      </w:r>
      <w:r>
        <w:rPr>
          <w:sz w:val="20"/>
        </w:rPr>
        <w:t>casos:</w:t>
      </w:r>
      <w:r>
        <w:rPr>
          <w:spacing w:val="-10"/>
          <w:sz w:val="20"/>
        </w:rPr>
        <w:t xml:space="preserve"> </w:t>
      </w:r>
      <w:r>
        <w:rPr>
          <w:sz w:val="20"/>
        </w:rPr>
        <w:t>I</w:t>
      </w:r>
      <w:r>
        <w:rPr>
          <w:spacing w:val="-10"/>
          <w:sz w:val="20"/>
        </w:rPr>
        <w:t xml:space="preserve"> </w:t>
      </w:r>
      <w:r>
        <w:rPr>
          <w:sz w:val="20"/>
        </w:rPr>
        <w:t>-</w:t>
      </w:r>
      <w:r>
        <w:rPr>
          <w:spacing w:val="-10"/>
          <w:sz w:val="20"/>
        </w:rPr>
        <w:t xml:space="preserve"> </w:t>
      </w:r>
      <w:r>
        <w:rPr>
          <w:sz w:val="20"/>
        </w:rPr>
        <w:t>visita</w:t>
      </w:r>
      <w:r>
        <w:rPr>
          <w:spacing w:val="-10"/>
          <w:sz w:val="20"/>
        </w:rPr>
        <w:t xml:space="preserve"> </w:t>
      </w:r>
      <w:r>
        <w:rPr>
          <w:sz w:val="20"/>
        </w:rPr>
        <w:t>à</w:t>
      </w:r>
      <w:r>
        <w:rPr>
          <w:spacing w:val="-10"/>
          <w:sz w:val="20"/>
        </w:rPr>
        <w:t xml:space="preserve"> </w:t>
      </w:r>
      <w:r>
        <w:rPr>
          <w:sz w:val="20"/>
        </w:rPr>
        <w:t>família;</w:t>
      </w:r>
      <w:r>
        <w:rPr>
          <w:spacing w:val="-12"/>
          <w:sz w:val="20"/>
        </w:rPr>
        <w:t xml:space="preserve"> </w:t>
      </w:r>
      <w:r>
        <w:rPr>
          <w:sz w:val="20"/>
        </w:rPr>
        <w:t>II</w:t>
      </w:r>
      <w:r>
        <w:rPr>
          <w:spacing w:val="-10"/>
          <w:sz w:val="20"/>
        </w:rPr>
        <w:t xml:space="preserve"> </w:t>
      </w:r>
      <w:r>
        <w:rPr>
          <w:sz w:val="20"/>
        </w:rPr>
        <w:t>-</w:t>
      </w:r>
      <w:r>
        <w:rPr>
          <w:spacing w:val="-10"/>
          <w:sz w:val="20"/>
        </w:rPr>
        <w:t xml:space="preserve"> </w:t>
      </w:r>
      <w:r>
        <w:rPr>
          <w:sz w:val="20"/>
        </w:rPr>
        <w:t>frequência</w:t>
      </w:r>
      <w:r>
        <w:rPr>
          <w:spacing w:val="-13"/>
          <w:sz w:val="20"/>
        </w:rPr>
        <w:t xml:space="preserve"> </w:t>
      </w:r>
      <w:r>
        <w:rPr>
          <w:sz w:val="20"/>
        </w:rPr>
        <w:t>a</w:t>
      </w:r>
      <w:r>
        <w:rPr>
          <w:spacing w:val="-12"/>
          <w:sz w:val="20"/>
        </w:rPr>
        <w:t xml:space="preserve"> </w:t>
      </w:r>
      <w:r>
        <w:rPr>
          <w:sz w:val="20"/>
        </w:rPr>
        <w:t>curso</w:t>
      </w:r>
      <w:r>
        <w:rPr>
          <w:spacing w:val="-12"/>
          <w:sz w:val="20"/>
        </w:rPr>
        <w:t xml:space="preserve"> </w:t>
      </w:r>
      <w:r>
        <w:rPr>
          <w:sz w:val="20"/>
        </w:rPr>
        <w:t>supletivo</w:t>
      </w:r>
      <w:r>
        <w:rPr>
          <w:spacing w:val="-10"/>
          <w:sz w:val="20"/>
        </w:rPr>
        <w:t xml:space="preserve"> </w:t>
      </w:r>
      <w:r>
        <w:rPr>
          <w:sz w:val="20"/>
        </w:rPr>
        <w:t>profissionalizante,</w:t>
      </w:r>
      <w:r>
        <w:rPr>
          <w:spacing w:val="-47"/>
          <w:sz w:val="20"/>
        </w:rPr>
        <w:t xml:space="preserve"> </w:t>
      </w:r>
      <w:r>
        <w:rPr>
          <w:sz w:val="20"/>
        </w:rPr>
        <w:t>bem</w:t>
      </w:r>
      <w:r>
        <w:rPr>
          <w:spacing w:val="-4"/>
          <w:sz w:val="20"/>
        </w:rPr>
        <w:t xml:space="preserve"> </w:t>
      </w:r>
      <w:r>
        <w:rPr>
          <w:sz w:val="20"/>
        </w:rPr>
        <w:t>como</w:t>
      </w:r>
      <w:r>
        <w:rPr>
          <w:spacing w:val="-3"/>
          <w:sz w:val="20"/>
        </w:rPr>
        <w:t xml:space="preserve"> </w:t>
      </w:r>
      <w:r>
        <w:rPr>
          <w:sz w:val="20"/>
        </w:rPr>
        <w:t>de</w:t>
      </w:r>
      <w:r>
        <w:rPr>
          <w:spacing w:val="-2"/>
          <w:sz w:val="20"/>
        </w:rPr>
        <w:t xml:space="preserve"> </w:t>
      </w:r>
      <w:r>
        <w:rPr>
          <w:sz w:val="20"/>
        </w:rPr>
        <w:t>instrução</w:t>
      </w:r>
      <w:r>
        <w:rPr>
          <w:spacing w:val="-1"/>
          <w:sz w:val="20"/>
        </w:rPr>
        <w:t xml:space="preserve"> </w:t>
      </w:r>
      <w:r>
        <w:rPr>
          <w:sz w:val="20"/>
        </w:rPr>
        <w:t>do</w:t>
      </w:r>
      <w:r>
        <w:rPr>
          <w:spacing w:val="-6"/>
          <w:sz w:val="20"/>
        </w:rPr>
        <w:t xml:space="preserve"> </w:t>
      </w:r>
      <w:r>
        <w:rPr>
          <w:sz w:val="20"/>
        </w:rPr>
        <w:t>2º</w:t>
      </w:r>
      <w:r>
        <w:rPr>
          <w:spacing w:val="-5"/>
          <w:sz w:val="20"/>
        </w:rPr>
        <w:t xml:space="preserve"> </w:t>
      </w:r>
      <w:r>
        <w:rPr>
          <w:sz w:val="20"/>
        </w:rPr>
        <w:t>grau</w:t>
      </w:r>
      <w:r>
        <w:rPr>
          <w:spacing w:val="-4"/>
          <w:sz w:val="20"/>
        </w:rPr>
        <w:t xml:space="preserve"> </w:t>
      </w:r>
      <w:r>
        <w:rPr>
          <w:sz w:val="20"/>
        </w:rPr>
        <w:t>ou</w:t>
      </w:r>
      <w:r>
        <w:rPr>
          <w:spacing w:val="-1"/>
          <w:sz w:val="20"/>
        </w:rPr>
        <w:t xml:space="preserve"> </w:t>
      </w:r>
      <w:r>
        <w:rPr>
          <w:sz w:val="20"/>
        </w:rPr>
        <w:t>superior,</w:t>
      </w:r>
      <w:r>
        <w:rPr>
          <w:spacing w:val="-2"/>
          <w:sz w:val="20"/>
        </w:rPr>
        <w:t xml:space="preserve"> </w:t>
      </w:r>
      <w:r>
        <w:rPr>
          <w:sz w:val="20"/>
        </w:rPr>
        <w:t>na</w:t>
      </w:r>
      <w:r>
        <w:rPr>
          <w:spacing w:val="-1"/>
          <w:sz w:val="20"/>
        </w:rPr>
        <w:t xml:space="preserve"> </w:t>
      </w:r>
      <w:r>
        <w:rPr>
          <w:sz w:val="20"/>
        </w:rPr>
        <w:t>Comarca</w:t>
      </w:r>
      <w:r>
        <w:rPr>
          <w:spacing w:val="-6"/>
          <w:sz w:val="20"/>
        </w:rPr>
        <w:t xml:space="preserve"> </w:t>
      </w:r>
      <w:r>
        <w:rPr>
          <w:sz w:val="20"/>
        </w:rPr>
        <w:t>do</w:t>
      </w:r>
      <w:r>
        <w:rPr>
          <w:spacing w:val="-3"/>
          <w:sz w:val="20"/>
        </w:rPr>
        <w:t xml:space="preserve"> </w:t>
      </w:r>
      <w:r>
        <w:rPr>
          <w:sz w:val="20"/>
        </w:rPr>
        <w:t>Juízo</w:t>
      </w:r>
      <w:r>
        <w:rPr>
          <w:spacing w:val="-1"/>
          <w:sz w:val="20"/>
        </w:rPr>
        <w:t xml:space="preserve"> </w:t>
      </w:r>
      <w:r>
        <w:rPr>
          <w:sz w:val="20"/>
        </w:rPr>
        <w:t>da</w:t>
      </w:r>
      <w:r>
        <w:rPr>
          <w:spacing w:val="-4"/>
          <w:sz w:val="20"/>
        </w:rPr>
        <w:t xml:space="preserve"> </w:t>
      </w:r>
      <w:r>
        <w:rPr>
          <w:sz w:val="20"/>
        </w:rPr>
        <w:t>Execução;</w:t>
      </w:r>
      <w:r>
        <w:rPr>
          <w:spacing w:val="-3"/>
          <w:sz w:val="20"/>
        </w:rPr>
        <w:t xml:space="preserve"> </w:t>
      </w:r>
      <w:r>
        <w:rPr>
          <w:sz w:val="20"/>
        </w:rPr>
        <w:t>III</w:t>
      </w:r>
    </w:p>
    <w:p>
      <w:pPr>
        <w:pStyle w:val="12"/>
        <w:numPr>
          <w:ilvl w:val="0"/>
          <w:numId w:val="1"/>
        </w:numPr>
        <w:tabs>
          <w:tab w:val="left" w:pos="2498"/>
        </w:tabs>
        <w:ind w:right="327" w:firstLine="0"/>
      </w:pPr>
      <w:r>
        <w:rPr>
          <w:sz w:val="20"/>
        </w:rPr>
        <w:t>participação em atividades que concorram para o retorno ao convívio social. 1º</w:t>
      </w:r>
      <w:r>
        <w:rPr>
          <w:spacing w:val="1"/>
          <w:sz w:val="20"/>
        </w:rPr>
        <w:t xml:space="preserve"> </w:t>
      </w:r>
      <w:r>
        <w:rPr>
          <w:sz w:val="20"/>
        </w:rPr>
        <w:t>A</w:t>
      </w:r>
      <w:r>
        <w:rPr>
          <w:spacing w:val="1"/>
          <w:sz w:val="20"/>
        </w:rPr>
        <w:t xml:space="preserve"> </w:t>
      </w:r>
      <w:r>
        <w:rPr>
          <w:sz w:val="20"/>
        </w:rPr>
        <w:t>ausência</w:t>
      </w:r>
      <w:r>
        <w:rPr>
          <w:spacing w:val="-4"/>
          <w:sz w:val="20"/>
        </w:rPr>
        <w:t xml:space="preserve"> </w:t>
      </w:r>
      <w:r>
        <w:rPr>
          <w:sz w:val="20"/>
        </w:rPr>
        <w:t>de</w:t>
      </w:r>
      <w:r>
        <w:rPr>
          <w:spacing w:val="-4"/>
          <w:sz w:val="20"/>
        </w:rPr>
        <w:t xml:space="preserve"> </w:t>
      </w:r>
      <w:r>
        <w:rPr>
          <w:sz w:val="20"/>
        </w:rPr>
        <w:t>vigilância</w:t>
      </w:r>
      <w:r>
        <w:rPr>
          <w:spacing w:val="-4"/>
          <w:sz w:val="20"/>
        </w:rPr>
        <w:t xml:space="preserve"> </w:t>
      </w:r>
      <w:r>
        <w:rPr>
          <w:sz w:val="20"/>
        </w:rPr>
        <w:t>direta</w:t>
      </w:r>
      <w:r>
        <w:rPr>
          <w:spacing w:val="-1"/>
          <w:sz w:val="20"/>
        </w:rPr>
        <w:t xml:space="preserve"> </w:t>
      </w:r>
      <w:r>
        <w:rPr>
          <w:sz w:val="20"/>
        </w:rPr>
        <w:t>não</w:t>
      </w:r>
      <w:r>
        <w:rPr>
          <w:spacing w:val="-2"/>
          <w:sz w:val="20"/>
        </w:rPr>
        <w:t xml:space="preserve"> </w:t>
      </w:r>
      <w:r>
        <w:rPr>
          <w:sz w:val="20"/>
        </w:rPr>
        <w:t>impede</w:t>
      </w:r>
      <w:r>
        <w:rPr>
          <w:spacing w:val="-4"/>
          <w:sz w:val="20"/>
        </w:rPr>
        <w:t xml:space="preserve"> </w:t>
      </w:r>
      <w:r>
        <w:rPr>
          <w:sz w:val="20"/>
        </w:rPr>
        <w:t>a</w:t>
      </w:r>
      <w:r>
        <w:rPr>
          <w:spacing w:val="-3"/>
          <w:sz w:val="20"/>
        </w:rPr>
        <w:t xml:space="preserve"> </w:t>
      </w:r>
      <w:r>
        <w:rPr>
          <w:sz w:val="20"/>
        </w:rPr>
        <w:t>utilização</w:t>
      </w:r>
      <w:r>
        <w:rPr>
          <w:spacing w:val="-4"/>
          <w:sz w:val="20"/>
        </w:rPr>
        <w:t xml:space="preserve"> </w:t>
      </w:r>
      <w:r>
        <w:rPr>
          <w:sz w:val="20"/>
        </w:rPr>
        <w:t>de</w:t>
      </w:r>
      <w:r>
        <w:rPr>
          <w:spacing w:val="-2"/>
          <w:sz w:val="20"/>
        </w:rPr>
        <w:t xml:space="preserve"> </w:t>
      </w:r>
      <w:r>
        <w:rPr>
          <w:sz w:val="20"/>
        </w:rPr>
        <w:t>equipamento</w:t>
      </w:r>
      <w:r>
        <w:rPr>
          <w:spacing w:val="-1"/>
          <w:sz w:val="20"/>
        </w:rPr>
        <w:t xml:space="preserve"> </w:t>
      </w:r>
      <w:r>
        <w:rPr>
          <w:sz w:val="20"/>
        </w:rPr>
        <w:t>de</w:t>
      </w:r>
      <w:r>
        <w:rPr>
          <w:spacing w:val="-6"/>
          <w:sz w:val="20"/>
        </w:rPr>
        <w:t xml:space="preserve"> </w:t>
      </w:r>
      <w:r>
        <w:rPr>
          <w:sz w:val="20"/>
        </w:rPr>
        <w:t>monitoração</w:t>
      </w:r>
      <w:r>
        <w:rPr>
          <w:spacing w:val="-48"/>
          <w:sz w:val="20"/>
        </w:rPr>
        <w:t xml:space="preserve"> </w:t>
      </w:r>
      <w:r>
        <w:rPr>
          <w:sz w:val="20"/>
        </w:rPr>
        <w:t>eletrônica</w:t>
      </w:r>
      <w:r>
        <w:rPr>
          <w:spacing w:val="1"/>
          <w:sz w:val="20"/>
        </w:rPr>
        <w:t xml:space="preserve"> </w:t>
      </w:r>
      <w:r>
        <w:rPr>
          <w:sz w:val="20"/>
        </w:rPr>
        <w:t>pelo</w:t>
      </w:r>
      <w:r>
        <w:rPr>
          <w:spacing w:val="1"/>
          <w:sz w:val="20"/>
        </w:rPr>
        <w:t xml:space="preserve"> </w:t>
      </w:r>
      <w:r>
        <w:rPr>
          <w:sz w:val="20"/>
        </w:rPr>
        <w:t>condenado,</w:t>
      </w:r>
      <w:r>
        <w:rPr>
          <w:spacing w:val="1"/>
          <w:sz w:val="20"/>
        </w:rPr>
        <w:t xml:space="preserve"> </w:t>
      </w:r>
      <w:r>
        <w:rPr>
          <w:sz w:val="20"/>
        </w:rPr>
        <w:t>quando</w:t>
      </w:r>
      <w:r>
        <w:rPr>
          <w:spacing w:val="1"/>
          <w:sz w:val="20"/>
        </w:rPr>
        <w:t xml:space="preserve"> </w:t>
      </w:r>
      <w:r>
        <w:rPr>
          <w:sz w:val="20"/>
        </w:rPr>
        <w:t>assim</w:t>
      </w:r>
      <w:r>
        <w:rPr>
          <w:spacing w:val="1"/>
          <w:sz w:val="20"/>
        </w:rPr>
        <w:t xml:space="preserve"> </w:t>
      </w:r>
      <w:r>
        <w:rPr>
          <w:sz w:val="20"/>
        </w:rPr>
        <w:t>determinar</w:t>
      </w:r>
      <w:r>
        <w:rPr>
          <w:spacing w:val="1"/>
          <w:sz w:val="20"/>
        </w:rPr>
        <w:t xml:space="preserve"> </w:t>
      </w:r>
      <w:r>
        <w:rPr>
          <w:sz w:val="20"/>
        </w:rPr>
        <w:t>o</w:t>
      </w:r>
      <w:r>
        <w:rPr>
          <w:spacing w:val="1"/>
          <w:sz w:val="20"/>
        </w:rPr>
        <w:t xml:space="preserve"> </w:t>
      </w:r>
      <w:r>
        <w:rPr>
          <w:sz w:val="20"/>
        </w:rPr>
        <w:t>juiz</w:t>
      </w:r>
      <w:r>
        <w:rPr>
          <w:spacing w:val="1"/>
          <w:sz w:val="20"/>
        </w:rPr>
        <w:t xml:space="preserve"> </w:t>
      </w:r>
      <w:r>
        <w:rPr>
          <w:sz w:val="20"/>
        </w:rPr>
        <w:t>da</w:t>
      </w:r>
      <w:r>
        <w:rPr>
          <w:spacing w:val="1"/>
          <w:sz w:val="20"/>
        </w:rPr>
        <w:t xml:space="preserve"> </w:t>
      </w:r>
      <w:r>
        <w:rPr>
          <w:sz w:val="20"/>
        </w:rPr>
        <w:t>execução.</w:t>
      </w:r>
      <w:r>
        <w:rPr>
          <w:spacing w:val="1"/>
          <w:sz w:val="20"/>
        </w:rPr>
        <w:t xml:space="preserve"> </w:t>
      </w:r>
      <w:r>
        <w:rPr>
          <w:sz w:val="20"/>
        </w:rPr>
        <w:t>[...]</w:t>
      </w:r>
      <w:r>
        <w:rPr>
          <w:spacing w:val="1"/>
          <w:sz w:val="20"/>
        </w:rPr>
        <w:t xml:space="preserve"> </w:t>
      </w:r>
      <w:r>
        <w:rPr>
          <w:sz w:val="20"/>
        </w:rPr>
        <w:t>(BRASIL. 2019,</w:t>
      </w:r>
      <w:r>
        <w:rPr>
          <w:spacing w:val="1"/>
          <w:sz w:val="20"/>
        </w:rPr>
        <w:t xml:space="preserve"> </w:t>
      </w:r>
      <w:r>
        <w:rPr>
          <w:sz w:val="20"/>
        </w:rPr>
        <w:t>Art.</w:t>
      </w:r>
      <w:r>
        <w:rPr>
          <w:spacing w:val="1"/>
          <w:sz w:val="20"/>
        </w:rPr>
        <w:t xml:space="preserve"> </w:t>
      </w:r>
      <w:r>
        <w:rPr>
          <w:sz w:val="20"/>
        </w:rPr>
        <w:t>122)</w:t>
      </w:r>
    </w:p>
    <w:p>
      <w:pPr>
        <w:ind w:left="2369" w:right="329"/>
        <w:jc w:val="both"/>
        <w:rPr>
          <w:sz w:val="20"/>
        </w:rPr>
      </w:pPr>
      <w:r>
        <w:rPr>
          <w:sz w:val="20"/>
        </w:rPr>
        <w:t>Art.</w:t>
      </w:r>
      <w:r>
        <w:rPr>
          <w:spacing w:val="-10"/>
          <w:sz w:val="20"/>
        </w:rPr>
        <w:t xml:space="preserve"> </w:t>
      </w:r>
      <w:r>
        <w:rPr>
          <w:sz w:val="20"/>
        </w:rPr>
        <w:t>123.</w:t>
      </w:r>
      <w:r>
        <w:rPr>
          <w:spacing w:val="-10"/>
          <w:sz w:val="20"/>
        </w:rPr>
        <w:t xml:space="preserve"> </w:t>
      </w:r>
      <w:r>
        <w:rPr>
          <w:sz w:val="20"/>
        </w:rPr>
        <w:t>A</w:t>
      </w:r>
      <w:r>
        <w:rPr>
          <w:spacing w:val="-9"/>
          <w:sz w:val="20"/>
        </w:rPr>
        <w:t xml:space="preserve"> </w:t>
      </w:r>
      <w:r>
        <w:rPr>
          <w:sz w:val="20"/>
        </w:rPr>
        <w:t>autorização</w:t>
      </w:r>
      <w:r>
        <w:rPr>
          <w:spacing w:val="-10"/>
          <w:sz w:val="20"/>
        </w:rPr>
        <w:t xml:space="preserve"> </w:t>
      </w:r>
      <w:r>
        <w:rPr>
          <w:sz w:val="20"/>
        </w:rPr>
        <w:t>será</w:t>
      </w:r>
      <w:r>
        <w:rPr>
          <w:spacing w:val="-11"/>
          <w:sz w:val="20"/>
        </w:rPr>
        <w:t xml:space="preserve"> </w:t>
      </w:r>
      <w:r>
        <w:rPr>
          <w:sz w:val="20"/>
        </w:rPr>
        <w:t>concedida</w:t>
      </w:r>
      <w:r>
        <w:rPr>
          <w:spacing w:val="-10"/>
          <w:sz w:val="20"/>
        </w:rPr>
        <w:t xml:space="preserve"> </w:t>
      </w:r>
      <w:r>
        <w:rPr>
          <w:sz w:val="20"/>
        </w:rPr>
        <w:t>por</w:t>
      </w:r>
      <w:r>
        <w:rPr>
          <w:spacing w:val="-12"/>
          <w:sz w:val="20"/>
        </w:rPr>
        <w:t xml:space="preserve"> </w:t>
      </w:r>
      <w:r>
        <w:rPr>
          <w:sz w:val="20"/>
        </w:rPr>
        <w:t>ato</w:t>
      </w:r>
      <w:r>
        <w:rPr>
          <w:spacing w:val="-9"/>
          <w:sz w:val="20"/>
        </w:rPr>
        <w:t xml:space="preserve"> </w:t>
      </w:r>
      <w:r>
        <w:rPr>
          <w:sz w:val="20"/>
        </w:rPr>
        <w:t>motivado</w:t>
      </w:r>
      <w:r>
        <w:rPr>
          <w:spacing w:val="-10"/>
          <w:sz w:val="20"/>
        </w:rPr>
        <w:t xml:space="preserve"> </w:t>
      </w:r>
      <w:r>
        <w:rPr>
          <w:sz w:val="20"/>
        </w:rPr>
        <w:t>do</w:t>
      </w:r>
      <w:r>
        <w:rPr>
          <w:spacing w:val="-9"/>
          <w:sz w:val="20"/>
        </w:rPr>
        <w:t xml:space="preserve"> </w:t>
      </w:r>
      <w:r>
        <w:rPr>
          <w:sz w:val="20"/>
        </w:rPr>
        <w:t>Juiz</w:t>
      </w:r>
      <w:r>
        <w:rPr>
          <w:spacing w:val="-10"/>
          <w:sz w:val="20"/>
        </w:rPr>
        <w:t xml:space="preserve"> </w:t>
      </w:r>
      <w:r>
        <w:rPr>
          <w:sz w:val="20"/>
        </w:rPr>
        <w:t>da</w:t>
      </w:r>
      <w:r>
        <w:rPr>
          <w:spacing w:val="-9"/>
          <w:sz w:val="20"/>
        </w:rPr>
        <w:t xml:space="preserve"> </w:t>
      </w:r>
      <w:r>
        <w:rPr>
          <w:sz w:val="20"/>
        </w:rPr>
        <w:t>execução,</w:t>
      </w:r>
      <w:r>
        <w:rPr>
          <w:spacing w:val="-10"/>
          <w:sz w:val="20"/>
        </w:rPr>
        <w:t xml:space="preserve"> </w:t>
      </w:r>
      <w:r>
        <w:rPr>
          <w:sz w:val="20"/>
        </w:rPr>
        <w:t>ouvidos</w:t>
      </w:r>
      <w:r>
        <w:rPr>
          <w:spacing w:val="-48"/>
          <w:sz w:val="20"/>
        </w:rPr>
        <w:t xml:space="preserve"> </w:t>
      </w:r>
      <w:r>
        <w:rPr>
          <w:sz w:val="20"/>
        </w:rPr>
        <w:t>o Ministério Público e a administração penitenciária e dependerá da satisfação dos</w:t>
      </w:r>
      <w:r>
        <w:rPr>
          <w:spacing w:val="1"/>
          <w:sz w:val="20"/>
        </w:rPr>
        <w:t xml:space="preserve"> </w:t>
      </w:r>
      <w:r>
        <w:rPr>
          <w:sz w:val="20"/>
        </w:rPr>
        <w:t>seguintes requisitos: I - comportamento adequado; II - cumprimento mínimo de 1/6</w:t>
      </w:r>
      <w:r>
        <w:rPr>
          <w:spacing w:val="1"/>
          <w:sz w:val="20"/>
        </w:rPr>
        <w:t xml:space="preserve"> </w:t>
      </w:r>
      <w:r>
        <w:rPr>
          <w:sz w:val="20"/>
        </w:rPr>
        <w:t>(um</w:t>
      </w:r>
      <w:r>
        <w:rPr>
          <w:spacing w:val="-4"/>
          <w:sz w:val="20"/>
        </w:rPr>
        <w:t xml:space="preserve"> </w:t>
      </w:r>
      <w:r>
        <w:rPr>
          <w:sz w:val="20"/>
        </w:rPr>
        <w:t>sexto)</w:t>
      </w:r>
      <w:r>
        <w:rPr>
          <w:spacing w:val="-6"/>
          <w:sz w:val="20"/>
        </w:rPr>
        <w:t xml:space="preserve"> </w:t>
      </w:r>
      <w:r>
        <w:rPr>
          <w:sz w:val="20"/>
        </w:rPr>
        <w:t>da</w:t>
      </w:r>
      <w:r>
        <w:rPr>
          <w:spacing w:val="-8"/>
          <w:sz w:val="20"/>
        </w:rPr>
        <w:t xml:space="preserve"> </w:t>
      </w:r>
      <w:r>
        <w:rPr>
          <w:sz w:val="20"/>
        </w:rPr>
        <w:t>pena,</w:t>
      </w:r>
      <w:r>
        <w:rPr>
          <w:spacing w:val="-6"/>
          <w:sz w:val="20"/>
        </w:rPr>
        <w:t xml:space="preserve"> </w:t>
      </w:r>
      <w:r>
        <w:rPr>
          <w:sz w:val="20"/>
        </w:rPr>
        <w:t>se</w:t>
      </w:r>
      <w:r>
        <w:rPr>
          <w:spacing w:val="-6"/>
          <w:sz w:val="20"/>
        </w:rPr>
        <w:t xml:space="preserve"> </w:t>
      </w:r>
      <w:r>
        <w:rPr>
          <w:sz w:val="20"/>
        </w:rPr>
        <w:t>o</w:t>
      </w:r>
      <w:r>
        <w:rPr>
          <w:spacing w:val="-6"/>
          <w:sz w:val="20"/>
        </w:rPr>
        <w:t xml:space="preserve"> </w:t>
      </w:r>
      <w:r>
        <w:rPr>
          <w:sz w:val="20"/>
        </w:rPr>
        <w:t>condenado</w:t>
      </w:r>
      <w:r>
        <w:rPr>
          <w:spacing w:val="-8"/>
          <w:sz w:val="20"/>
        </w:rPr>
        <w:t xml:space="preserve"> </w:t>
      </w:r>
      <w:r>
        <w:rPr>
          <w:sz w:val="20"/>
        </w:rPr>
        <w:t>for</w:t>
      </w:r>
      <w:r>
        <w:rPr>
          <w:spacing w:val="-8"/>
          <w:sz w:val="20"/>
        </w:rPr>
        <w:t xml:space="preserve"> </w:t>
      </w:r>
      <w:r>
        <w:rPr>
          <w:sz w:val="20"/>
        </w:rPr>
        <w:t>primário,</w:t>
      </w:r>
      <w:r>
        <w:rPr>
          <w:spacing w:val="-5"/>
          <w:sz w:val="20"/>
        </w:rPr>
        <w:t xml:space="preserve"> </w:t>
      </w:r>
      <w:r>
        <w:rPr>
          <w:sz w:val="20"/>
        </w:rPr>
        <w:t>e</w:t>
      </w:r>
      <w:r>
        <w:rPr>
          <w:spacing w:val="-8"/>
          <w:sz w:val="20"/>
        </w:rPr>
        <w:t xml:space="preserve"> </w:t>
      </w:r>
      <w:r>
        <w:rPr>
          <w:sz w:val="20"/>
        </w:rPr>
        <w:t>1/4</w:t>
      </w:r>
      <w:r>
        <w:rPr>
          <w:spacing w:val="-6"/>
          <w:sz w:val="20"/>
        </w:rPr>
        <w:t xml:space="preserve"> </w:t>
      </w:r>
      <w:r>
        <w:rPr>
          <w:sz w:val="20"/>
        </w:rPr>
        <w:t>(um</w:t>
      </w:r>
      <w:r>
        <w:rPr>
          <w:spacing w:val="-8"/>
          <w:sz w:val="20"/>
        </w:rPr>
        <w:t xml:space="preserve"> </w:t>
      </w:r>
      <w:r>
        <w:rPr>
          <w:sz w:val="20"/>
        </w:rPr>
        <w:t>quarto),</w:t>
      </w:r>
      <w:r>
        <w:rPr>
          <w:spacing w:val="-8"/>
          <w:sz w:val="20"/>
        </w:rPr>
        <w:t xml:space="preserve"> </w:t>
      </w:r>
      <w:r>
        <w:rPr>
          <w:sz w:val="20"/>
        </w:rPr>
        <w:t>se</w:t>
      </w:r>
      <w:r>
        <w:rPr>
          <w:spacing w:val="-6"/>
          <w:sz w:val="20"/>
        </w:rPr>
        <w:t xml:space="preserve"> </w:t>
      </w:r>
      <w:r>
        <w:rPr>
          <w:sz w:val="20"/>
        </w:rPr>
        <w:t>reincidente;</w:t>
      </w:r>
      <w:r>
        <w:rPr>
          <w:spacing w:val="-6"/>
          <w:sz w:val="20"/>
        </w:rPr>
        <w:t xml:space="preserve"> </w:t>
      </w:r>
      <w:r>
        <w:rPr>
          <w:sz w:val="20"/>
        </w:rPr>
        <w:t>III</w:t>
      </w:r>
    </w:p>
    <w:p>
      <w:pPr>
        <w:pStyle w:val="12"/>
        <w:numPr>
          <w:ilvl w:val="0"/>
          <w:numId w:val="1"/>
        </w:numPr>
        <w:tabs>
          <w:tab w:val="left" w:pos="2514"/>
        </w:tabs>
        <w:ind w:right="327" w:firstLine="0"/>
      </w:pPr>
      <w:r>
        <w:rPr>
          <w:sz w:val="20"/>
        </w:rPr>
        <w:t>compatibilidade do benefício com os objetivos da pena.[...] (BRASIL,1984, Art.</w:t>
      </w:r>
      <w:r>
        <w:rPr>
          <w:spacing w:val="1"/>
          <w:sz w:val="20"/>
        </w:rPr>
        <w:t xml:space="preserve"> </w:t>
      </w:r>
      <w:r>
        <w:rPr>
          <w:sz w:val="20"/>
        </w:rPr>
        <w:t>123).</w:t>
      </w:r>
    </w:p>
    <w:p>
      <w:pPr>
        <w:ind w:left="2369" w:right="329"/>
        <w:jc w:val="both"/>
        <w:rPr>
          <w:sz w:val="20"/>
        </w:rPr>
      </w:pPr>
      <w:r>
        <w:pict>
          <v:rect id="_x0000_s1028" o:spid="_x0000_s1028" o:spt="1" style="position:absolute;left:0pt;margin-left:443.75pt;margin-top:18.05pt;height:0.35pt;width:3.2pt;mso-position-horizontal-relative:page;z-index:-251653120;mso-width-relative:page;mso-height-relative:page;" fillcolor="#000000" filled="t" stroked="f" coordsize="21600,21600">
            <v:path/>
            <v:fill on="t" focussize="0,0"/>
            <v:stroke on="f"/>
            <v:imagedata o:title=""/>
            <o:lock v:ext="edit"/>
            <v:textbox>
              <w:txbxContent>
                <w:p/>
              </w:txbxContent>
            </v:textbox>
          </v:rect>
        </w:pict>
      </w:r>
      <w:r>
        <w:rPr>
          <w:sz w:val="20"/>
        </w:rPr>
        <w:t>Art.</w:t>
      </w:r>
      <w:r>
        <w:rPr>
          <w:spacing w:val="-8"/>
          <w:sz w:val="20"/>
        </w:rPr>
        <w:t xml:space="preserve"> </w:t>
      </w:r>
      <w:r>
        <w:rPr>
          <w:sz w:val="20"/>
        </w:rPr>
        <w:t>124.</w:t>
      </w:r>
      <w:r>
        <w:rPr>
          <w:spacing w:val="-8"/>
          <w:sz w:val="20"/>
        </w:rPr>
        <w:t xml:space="preserve"> </w:t>
      </w:r>
      <w:r>
        <w:rPr>
          <w:sz w:val="20"/>
        </w:rPr>
        <w:t>A</w:t>
      </w:r>
      <w:r>
        <w:rPr>
          <w:spacing w:val="-8"/>
          <w:sz w:val="20"/>
        </w:rPr>
        <w:t xml:space="preserve"> </w:t>
      </w:r>
      <w:r>
        <w:rPr>
          <w:sz w:val="20"/>
        </w:rPr>
        <w:t>autorização</w:t>
      </w:r>
      <w:r>
        <w:rPr>
          <w:spacing w:val="-10"/>
          <w:sz w:val="20"/>
        </w:rPr>
        <w:t xml:space="preserve"> </w:t>
      </w:r>
      <w:r>
        <w:rPr>
          <w:sz w:val="20"/>
        </w:rPr>
        <w:t>será</w:t>
      </w:r>
      <w:r>
        <w:rPr>
          <w:spacing w:val="-10"/>
          <w:sz w:val="20"/>
        </w:rPr>
        <w:t xml:space="preserve"> </w:t>
      </w:r>
      <w:r>
        <w:rPr>
          <w:sz w:val="20"/>
        </w:rPr>
        <w:t>concedida</w:t>
      </w:r>
      <w:r>
        <w:rPr>
          <w:spacing w:val="-12"/>
          <w:sz w:val="20"/>
        </w:rPr>
        <w:t xml:space="preserve"> </w:t>
      </w:r>
      <w:r>
        <w:rPr>
          <w:sz w:val="20"/>
        </w:rPr>
        <w:t>por</w:t>
      </w:r>
      <w:r>
        <w:rPr>
          <w:spacing w:val="-10"/>
          <w:sz w:val="20"/>
        </w:rPr>
        <w:t xml:space="preserve"> </w:t>
      </w:r>
      <w:r>
        <w:rPr>
          <w:sz w:val="20"/>
        </w:rPr>
        <w:t>prazo</w:t>
      </w:r>
      <w:r>
        <w:rPr>
          <w:spacing w:val="-8"/>
          <w:sz w:val="20"/>
        </w:rPr>
        <w:t xml:space="preserve"> </w:t>
      </w:r>
      <w:r>
        <w:rPr>
          <w:sz w:val="20"/>
        </w:rPr>
        <w:t>não</w:t>
      </w:r>
      <w:r>
        <w:rPr>
          <w:spacing w:val="-6"/>
          <w:sz w:val="20"/>
        </w:rPr>
        <w:t xml:space="preserve"> </w:t>
      </w:r>
      <w:r>
        <w:rPr>
          <w:sz w:val="20"/>
        </w:rPr>
        <w:t>superior</w:t>
      </w:r>
      <w:r>
        <w:rPr>
          <w:spacing w:val="-10"/>
          <w:sz w:val="20"/>
        </w:rPr>
        <w:t xml:space="preserve"> </w:t>
      </w:r>
      <w:r>
        <w:rPr>
          <w:sz w:val="20"/>
        </w:rPr>
        <w:t>a</w:t>
      </w:r>
      <w:r>
        <w:rPr>
          <w:spacing w:val="-6"/>
          <w:sz w:val="20"/>
        </w:rPr>
        <w:t xml:space="preserve"> </w:t>
      </w:r>
      <w:r>
        <w:rPr>
          <w:sz w:val="20"/>
        </w:rPr>
        <w:t>7</w:t>
      </w:r>
      <w:r>
        <w:rPr>
          <w:spacing w:val="-10"/>
          <w:sz w:val="20"/>
        </w:rPr>
        <w:t xml:space="preserve"> </w:t>
      </w:r>
      <w:r>
        <w:rPr>
          <w:sz w:val="20"/>
        </w:rPr>
        <w:t>(sete)</w:t>
      </w:r>
      <w:r>
        <w:rPr>
          <w:spacing w:val="-8"/>
          <w:sz w:val="20"/>
        </w:rPr>
        <w:t xml:space="preserve"> </w:t>
      </w:r>
      <w:r>
        <w:rPr>
          <w:sz w:val="20"/>
        </w:rPr>
        <w:t>dias,</w:t>
      </w:r>
      <w:r>
        <w:rPr>
          <w:spacing w:val="-10"/>
          <w:sz w:val="20"/>
        </w:rPr>
        <w:t xml:space="preserve"> </w:t>
      </w:r>
      <w:r>
        <w:rPr>
          <w:sz w:val="20"/>
        </w:rPr>
        <w:t>podendo</w:t>
      </w:r>
      <w:r>
        <w:rPr>
          <w:spacing w:val="-47"/>
          <w:sz w:val="20"/>
        </w:rPr>
        <w:t xml:space="preserve"> </w:t>
      </w:r>
      <w:r>
        <w:rPr>
          <w:sz w:val="20"/>
        </w:rPr>
        <w:t>ser renovada por mais 4 (quatro) vezes durante o ano. § 1</w:t>
      </w:r>
      <w:r>
        <w:rPr>
          <w:sz w:val="20"/>
          <w:vertAlign w:val="superscript"/>
        </w:rPr>
        <w:t>o</w:t>
      </w:r>
      <w:r>
        <w:rPr>
          <w:spacing w:val="1"/>
          <w:sz w:val="20"/>
        </w:rPr>
        <w:t xml:space="preserve"> </w:t>
      </w:r>
      <w:r>
        <w:rPr>
          <w:sz w:val="20"/>
        </w:rPr>
        <w:t>Ao conceder a saída</w:t>
      </w:r>
      <w:r>
        <w:rPr>
          <w:spacing w:val="1"/>
          <w:sz w:val="20"/>
        </w:rPr>
        <w:t xml:space="preserve"> </w:t>
      </w:r>
      <w:r>
        <w:rPr>
          <w:sz w:val="20"/>
        </w:rPr>
        <w:t>temporária, o juiz imporá ao beneficiário as seguintes condições, entre outras que</w:t>
      </w:r>
      <w:r>
        <w:rPr>
          <w:spacing w:val="1"/>
          <w:sz w:val="20"/>
        </w:rPr>
        <w:t xml:space="preserve"> </w:t>
      </w:r>
      <w:r>
        <w:rPr>
          <w:sz w:val="20"/>
        </w:rPr>
        <w:t>entender</w:t>
      </w:r>
      <w:r>
        <w:rPr>
          <w:spacing w:val="1"/>
          <w:sz w:val="20"/>
        </w:rPr>
        <w:t xml:space="preserve"> </w:t>
      </w:r>
      <w:r>
        <w:rPr>
          <w:sz w:val="20"/>
        </w:rPr>
        <w:t>compatíveis</w:t>
      </w:r>
      <w:r>
        <w:rPr>
          <w:spacing w:val="1"/>
          <w:sz w:val="20"/>
        </w:rPr>
        <w:t xml:space="preserve"> </w:t>
      </w:r>
      <w:r>
        <w:rPr>
          <w:sz w:val="20"/>
        </w:rPr>
        <w:t>com</w:t>
      </w:r>
      <w:r>
        <w:rPr>
          <w:spacing w:val="1"/>
          <w:sz w:val="20"/>
        </w:rPr>
        <w:t xml:space="preserve"> </w:t>
      </w:r>
      <w:r>
        <w:rPr>
          <w:sz w:val="20"/>
        </w:rPr>
        <w:t>as</w:t>
      </w:r>
      <w:r>
        <w:rPr>
          <w:spacing w:val="1"/>
          <w:sz w:val="20"/>
        </w:rPr>
        <w:t xml:space="preserve"> </w:t>
      </w:r>
      <w:r>
        <w:rPr>
          <w:sz w:val="20"/>
        </w:rPr>
        <w:t>circunstâncias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z w:val="20"/>
        </w:rPr>
        <w:t>e</w:t>
      </w:r>
      <w:r>
        <w:rPr>
          <w:spacing w:val="1"/>
          <w:sz w:val="20"/>
        </w:rPr>
        <w:t xml:space="preserve"> </w:t>
      </w:r>
      <w:r>
        <w:rPr>
          <w:sz w:val="20"/>
        </w:rPr>
        <w:t>a</w:t>
      </w:r>
      <w:r>
        <w:rPr>
          <w:spacing w:val="1"/>
          <w:sz w:val="20"/>
        </w:rPr>
        <w:t xml:space="preserve"> </w:t>
      </w:r>
      <w:r>
        <w:rPr>
          <w:sz w:val="20"/>
        </w:rPr>
        <w:t>situação</w:t>
      </w:r>
      <w:r>
        <w:rPr>
          <w:spacing w:val="1"/>
          <w:sz w:val="20"/>
        </w:rPr>
        <w:t xml:space="preserve"> </w:t>
      </w:r>
      <w:r>
        <w:rPr>
          <w:sz w:val="20"/>
        </w:rPr>
        <w:t>pessoal</w:t>
      </w:r>
      <w:r>
        <w:rPr>
          <w:spacing w:val="1"/>
          <w:sz w:val="20"/>
        </w:rPr>
        <w:t xml:space="preserve"> </w:t>
      </w:r>
      <w:r>
        <w:rPr>
          <w:sz w:val="20"/>
        </w:rPr>
        <w:t>do</w:t>
      </w:r>
      <w:r>
        <w:rPr>
          <w:spacing w:val="1"/>
          <w:sz w:val="20"/>
        </w:rPr>
        <w:t xml:space="preserve"> </w:t>
      </w:r>
      <w:r>
        <w:rPr>
          <w:sz w:val="20"/>
        </w:rPr>
        <w:t>condenado:</w:t>
      </w:r>
    </w:p>
    <w:p>
      <w:pPr>
        <w:pStyle w:val="7"/>
        <w:spacing w:before="2"/>
      </w:pPr>
    </w:p>
    <w:p>
      <w:pPr>
        <w:pStyle w:val="12"/>
        <w:numPr>
          <w:ilvl w:val="2"/>
          <w:numId w:val="2"/>
        </w:numPr>
        <w:tabs>
          <w:tab w:val="left" w:pos="2496"/>
        </w:tabs>
        <w:ind w:right="329" w:firstLine="0"/>
        <w:jc w:val="both"/>
        <w:rPr>
          <w:sz w:val="20"/>
        </w:rPr>
      </w:pPr>
      <w:r>
        <w:rPr>
          <w:sz w:val="20"/>
        </w:rPr>
        <w:t>- fornecimento do endereço onde reside a família a ser visitada ou onde poderá ser</w:t>
      </w:r>
      <w:r>
        <w:rPr>
          <w:spacing w:val="1"/>
          <w:sz w:val="20"/>
        </w:rPr>
        <w:t xml:space="preserve"> </w:t>
      </w:r>
      <w:r>
        <w:rPr>
          <w:sz w:val="20"/>
        </w:rPr>
        <w:t>encontrado durante</w:t>
      </w:r>
      <w:r>
        <w:rPr>
          <w:spacing w:val="-1"/>
          <w:sz w:val="20"/>
        </w:rPr>
        <w:t xml:space="preserve"> </w:t>
      </w:r>
      <w:r>
        <w:rPr>
          <w:sz w:val="20"/>
        </w:rPr>
        <w:t>o</w:t>
      </w:r>
      <w:r>
        <w:rPr>
          <w:spacing w:val="1"/>
          <w:sz w:val="20"/>
        </w:rPr>
        <w:t xml:space="preserve"> </w:t>
      </w:r>
      <w:r>
        <w:rPr>
          <w:sz w:val="20"/>
        </w:rPr>
        <w:t>gozo</w:t>
      </w:r>
      <w:r>
        <w:rPr>
          <w:spacing w:val="1"/>
          <w:sz w:val="20"/>
        </w:rPr>
        <w:t xml:space="preserve"> </w:t>
      </w:r>
      <w:r>
        <w:rPr>
          <w:sz w:val="20"/>
        </w:rPr>
        <w:t>do</w:t>
      </w:r>
      <w:r>
        <w:rPr>
          <w:spacing w:val="-3"/>
          <w:sz w:val="20"/>
        </w:rPr>
        <w:t xml:space="preserve"> </w:t>
      </w:r>
      <w:r>
        <w:rPr>
          <w:sz w:val="20"/>
        </w:rPr>
        <w:t>benefício;</w:t>
      </w:r>
    </w:p>
    <w:p>
      <w:pPr>
        <w:pStyle w:val="7"/>
        <w:spacing w:before="6"/>
      </w:pPr>
    </w:p>
    <w:p>
      <w:pPr>
        <w:pStyle w:val="12"/>
        <w:numPr>
          <w:ilvl w:val="2"/>
          <w:numId w:val="2"/>
        </w:numPr>
        <w:tabs>
          <w:tab w:val="left" w:pos="2554"/>
        </w:tabs>
        <w:ind w:left="2553" w:hanging="185"/>
        <w:jc w:val="both"/>
        <w:rPr>
          <w:sz w:val="20"/>
        </w:rPr>
      </w:pPr>
      <w:r>
        <w:rPr>
          <w:sz w:val="20"/>
        </w:rPr>
        <w:t>-</w:t>
      </w:r>
      <w:r>
        <w:rPr>
          <w:spacing w:val="2"/>
          <w:sz w:val="20"/>
        </w:rPr>
        <w:t xml:space="preserve"> </w:t>
      </w:r>
      <w:r>
        <w:rPr>
          <w:sz w:val="20"/>
        </w:rPr>
        <w:t>recolhimento</w:t>
      </w:r>
      <w:r>
        <w:rPr>
          <w:spacing w:val="-1"/>
          <w:sz w:val="20"/>
        </w:rPr>
        <w:t xml:space="preserve"> </w:t>
      </w:r>
      <w:r>
        <w:rPr>
          <w:sz w:val="20"/>
        </w:rPr>
        <w:t>à residência</w:t>
      </w:r>
      <w:r>
        <w:rPr>
          <w:spacing w:val="-1"/>
          <w:sz w:val="20"/>
        </w:rPr>
        <w:t xml:space="preserve"> </w:t>
      </w:r>
      <w:r>
        <w:rPr>
          <w:sz w:val="20"/>
        </w:rPr>
        <w:t>visitada,</w:t>
      </w:r>
      <w:r>
        <w:rPr>
          <w:spacing w:val="-2"/>
          <w:sz w:val="20"/>
        </w:rPr>
        <w:t xml:space="preserve"> </w:t>
      </w:r>
      <w:r>
        <w:rPr>
          <w:sz w:val="20"/>
        </w:rPr>
        <w:t>no</w:t>
      </w:r>
      <w:r>
        <w:rPr>
          <w:spacing w:val="1"/>
          <w:sz w:val="20"/>
        </w:rPr>
        <w:t xml:space="preserve"> </w:t>
      </w:r>
      <w:r>
        <w:rPr>
          <w:sz w:val="20"/>
        </w:rPr>
        <w:t>período</w:t>
      </w:r>
      <w:r>
        <w:rPr>
          <w:spacing w:val="-3"/>
          <w:sz w:val="20"/>
        </w:rPr>
        <w:t xml:space="preserve"> </w:t>
      </w:r>
      <w:r>
        <w:rPr>
          <w:sz w:val="20"/>
        </w:rPr>
        <w:t>noturno;</w:t>
      </w:r>
    </w:p>
    <w:p>
      <w:pPr>
        <w:pStyle w:val="7"/>
        <w:spacing w:before="3"/>
      </w:pPr>
    </w:p>
    <w:p>
      <w:pPr>
        <w:pStyle w:val="12"/>
        <w:numPr>
          <w:ilvl w:val="2"/>
          <w:numId w:val="2"/>
        </w:numPr>
        <w:tabs>
          <w:tab w:val="left" w:pos="2663"/>
        </w:tabs>
        <w:ind w:right="328" w:firstLine="49"/>
        <w:jc w:val="both"/>
        <w:rPr>
          <w:sz w:val="20"/>
        </w:rPr>
      </w:pPr>
      <w:r>
        <w:pict>
          <v:rect id="_x0000_s1029" o:spid="_x0000_s1029" o:spt="1" style="position:absolute;left:0pt;margin-left:198.45pt;margin-top:10.4pt;height:0.45pt;width:2.5pt;mso-position-horizontal-relative:page;z-index:-251652096;mso-width-relative:page;mso-height-relative:page;" fillcolor="#000000" filled="t" stroked="f" coordsize="21600,21600">
            <v:path/>
            <v:fill on="t" focussize="0,0"/>
            <v:stroke on="f"/>
            <v:imagedata o:title=""/>
            <o:lock v:ext="edit"/>
            <v:textbox>
              <w:txbxContent>
                <w:p/>
              </w:txbxContent>
            </v:textbox>
          </v:rect>
        </w:pict>
      </w:r>
      <w:r>
        <w:rPr>
          <w:sz w:val="20"/>
        </w:rPr>
        <w:t>-</w:t>
      </w:r>
      <w:r>
        <w:rPr>
          <w:spacing w:val="-10"/>
          <w:sz w:val="20"/>
        </w:rPr>
        <w:t xml:space="preserve"> </w:t>
      </w:r>
      <w:r>
        <w:rPr>
          <w:sz w:val="20"/>
        </w:rPr>
        <w:t>proibição</w:t>
      </w:r>
      <w:r>
        <w:rPr>
          <w:spacing w:val="-11"/>
          <w:sz w:val="20"/>
        </w:rPr>
        <w:t xml:space="preserve"> </w:t>
      </w:r>
      <w:r>
        <w:rPr>
          <w:sz w:val="20"/>
        </w:rPr>
        <w:t>de</w:t>
      </w:r>
      <w:r>
        <w:rPr>
          <w:spacing w:val="-10"/>
          <w:sz w:val="20"/>
        </w:rPr>
        <w:t xml:space="preserve"> </w:t>
      </w:r>
      <w:r>
        <w:rPr>
          <w:sz w:val="20"/>
        </w:rPr>
        <w:t>frequentar</w:t>
      </w:r>
      <w:r>
        <w:rPr>
          <w:spacing w:val="-9"/>
          <w:sz w:val="20"/>
        </w:rPr>
        <w:t xml:space="preserve"> </w:t>
      </w:r>
      <w:r>
        <w:rPr>
          <w:sz w:val="20"/>
        </w:rPr>
        <w:t>bares,</w:t>
      </w:r>
      <w:r>
        <w:rPr>
          <w:spacing w:val="-9"/>
          <w:sz w:val="20"/>
        </w:rPr>
        <w:t xml:space="preserve"> </w:t>
      </w:r>
      <w:r>
        <w:rPr>
          <w:sz w:val="20"/>
        </w:rPr>
        <w:t>casas</w:t>
      </w:r>
      <w:r>
        <w:rPr>
          <w:spacing w:val="-12"/>
          <w:sz w:val="20"/>
        </w:rPr>
        <w:t xml:space="preserve"> </w:t>
      </w:r>
      <w:r>
        <w:rPr>
          <w:sz w:val="20"/>
        </w:rPr>
        <w:t>noturnas</w:t>
      </w:r>
      <w:r>
        <w:rPr>
          <w:spacing w:val="-10"/>
          <w:sz w:val="20"/>
        </w:rPr>
        <w:t xml:space="preserve"> </w:t>
      </w:r>
      <w:r>
        <w:rPr>
          <w:sz w:val="20"/>
        </w:rPr>
        <w:t>e</w:t>
      </w:r>
      <w:r>
        <w:rPr>
          <w:spacing w:val="-12"/>
          <w:sz w:val="20"/>
        </w:rPr>
        <w:t xml:space="preserve"> </w:t>
      </w:r>
      <w:r>
        <w:rPr>
          <w:sz w:val="20"/>
        </w:rPr>
        <w:t>estabelecimentos</w:t>
      </w:r>
      <w:r>
        <w:rPr>
          <w:spacing w:val="-10"/>
          <w:sz w:val="20"/>
        </w:rPr>
        <w:t xml:space="preserve"> </w:t>
      </w:r>
      <w:r>
        <w:rPr>
          <w:sz w:val="20"/>
        </w:rPr>
        <w:t>congêneres.</w:t>
      </w:r>
      <w:r>
        <w:rPr>
          <w:spacing w:val="-9"/>
          <w:sz w:val="20"/>
        </w:rPr>
        <w:t xml:space="preserve"> </w:t>
      </w:r>
      <w:r>
        <w:rPr>
          <w:sz w:val="20"/>
        </w:rPr>
        <w:t>[...]</w:t>
      </w:r>
      <w:r>
        <w:rPr>
          <w:spacing w:val="-48"/>
          <w:sz w:val="20"/>
        </w:rPr>
        <w:t xml:space="preserve"> </w:t>
      </w:r>
      <w:r>
        <w:rPr>
          <w:sz w:val="20"/>
        </w:rPr>
        <w:t>(BRASIL, 2010,</w:t>
      </w:r>
      <w:r>
        <w:rPr>
          <w:spacing w:val="1"/>
          <w:sz w:val="20"/>
        </w:rPr>
        <w:t xml:space="preserve"> </w:t>
      </w:r>
      <w:r>
        <w:rPr>
          <w:sz w:val="20"/>
        </w:rPr>
        <w:t>Art. 124).</w:t>
      </w:r>
    </w:p>
    <w:p>
      <w:pPr>
        <w:pStyle w:val="7"/>
        <w:spacing w:before="4"/>
      </w:pPr>
    </w:p>
    <w:p>
      <w:pPr>
        <w:pStyle w:val="7"/>
        <w:spacing w:line="360" w:lineRule="auto"/>
        <w:ind w:left="101" w:right="328" w:firstLine="566"/>
        <w:jc w:val="both"/>
      </w:pPr>
      <w:r>
        <w:rPr>
          <w:spacing w:val="-1"/>
        </w:rPr>
        <w:t>Assim</w:t>
      </w:r>
      <w:r>
        <w:rPr>
          <w:spacing w:val="-1"/>
          <w:lang w:val="pt-BR"/>
        </w:rPr>
        <w:t>,</w:t>
      </w:r>
      <w:r>
        <w:rPr>
          <w:spacing w:val="-12"/>
        </w:rPr>
        <w:t xml:space="preserve"> </w:t>
      </w:r>
      <w:r>
        <w:t>podemos</w:t>
      </w:r>
      <w:r>
        <w:rPr>
          <w:spacing w:val="-12"/>
        </w:rPr>
        <w:t xml:space="preserve"> </w:t>
      </w:r>
      <w:r>
        <w:t>entender</w:t>
      </w:r>
      <w:r>
        <w:rPr>
          <w:spacing w:val="-16"/>
        </w:rPr>
        <w:t xml:space="preserve"> </w:t>
      </w:r>
      <w:r>
        <w:t>que</w:t>
      </w:r>
      <w:r>
        <w:rPr>
          <w:spacing w:val="-11"/>
        </w:rPr>
        <w:t xml:space="preserve"> </w:t>
      </w:r>
      <w:r>
        <w:t>as</w:t>
      </w:r>
      <w:r>
        <w:rPr>
          <w:spacing w:val="-12"/>
        </w:rPr>
        <w:t xml:space="preserve"> </w:t>
      </w:r>
      <w:r>
        <w:t>duas</w:t>
      </w:r>
      <w:r>
        <w:rPr>
          <w:spacing w:val="-15"/>
        </w:rPr>
        <w:t xml:space="preserve"> </w:t>
      </w:r>
      <w:r>
        <w:t>possibilidades</w:t>
      </w:r>
      <w:r>
        <w:rPr>
          <w:spacing w:val="-11"/>
        </w:rPr>
        <w:t xml:space="preserve"> </w:t>
      </w:r>
      <w:r>
        <w:t>que</w:t>
      </w:r>
      <w:r>
        <w:rPr>
          <w:spacing w:val="-15"/>
        </w:rPr>
        <w:t xml:space="preserve"> </w:t>
      </w:r>
      <w:r>
        <w:t>a</w:t>
      </w:r>
      <w:r>
        <w:rPr>
          <w:spacing w:val="-12"/>
        </w:rPr>
        <w:t xml:space="preserve"> </w:t>
      </w:r>
      <w:r>
        <w:t>Lei</w:t>
      </w:r>
      <w:r>
        <w:rPr>
          <w:spacing w:val="-13"/>
        </w:rPr>
        <w:t xml:space="preserve"> </w:t>
      </w:r>
      <w:r>
        <w:t>de</w:t>
      </w:r>
      <w:r>
        <w:rPr>
          <w:spacing w:val="-12"/>
        </w:rPr>
        <w:t xml:space="preserve"> </w:t>
      </w:r>
      <w:r>
        <w:t>Execução</w:t>
      </w:r>
      <w:r>
        <w:rPr>
          <w:spacing w:val="-15"/>
        </w:rPr>
        <w:t xml:space="preserve"> </w:t>
      </w:r>
      <w:r>
        <w:t>Penal</w:t>
      </w:r>
      <w:r>
        <w:rPr>
          <w:spacing w:val="-12"/>
        </w:rPr>
        <w:t xml:space="preserve"> </w:t>
      </w:r>
      <w:r>
        <w:t>autoriza</w:t>
      </w:r>
      <w:r>
        <w:rPr>
          <w:spacing w:val="-57"/>
        </w:rPr>
        <w:t xml:space="preserve"> </w:t>
      </w:r>
      <w:r>
        <w:t>o</w:t>
      </w:r>
      <w:r>
        <w:rPr>
          <w:spacing w:val="1"/>
        </w:rPr>
        <w:t xml:space="preserve"> </w:t>
      </w:r>
      <w:r>
        <w:t>uso</w:t>
      </w:r>
      <w:r>
        <w:rPr>
          <w:spacing w:val="1"/>
        </w:rPr>
        <w:t xml:space="preserve"> </w:t>
      </w:r>
      <w:r>
        <w:t>do</w:t>
      </w:r>
      <w:r>
        <w:rPr>
          <w:spacing w:val="1"/>
        </w:rPr>
        <w:t xml:space="preserve"> </w:t>
      </w:r>
      <w:r>
        <w:t>monitoramento</w:t>
      </w:r>
      <w:r>
        <w:rPr>
          <w:spacing w:val="1"/>
        </w:rPr>
        <w:t xml:space="preserve"> </w:t>
      </w:r>
      <w:r>
        <w:t>eletrônico</w:t>
      </w:r>
      <w:r>
        <w:rPr>
          <w:spacing w:val="1"/>
        </w:rPr>
        <w:t xml:space="preserve"> </w:t>
      </w:r>
      <w:r>
        <w:t>não</w:t>
      </w:r>
      <w:r>
        <w:rPr>
          <w:spacing w:val="1"/>
        </w:rPr>
        <w:t xml:space="preserve"> </w:t>
      </w:r>
      <w:r>
        <w:t>traz</w:t>
      </w:r>
      <w:r>
        <w:rPr>
          <w:spacing w:val="1"/>
        </w:rPr>
        <w:t xml:space="preserve"> </w:t>
      </w:r>
      <w:r>
        <w:t>novas</w:t>
      </w:r>
      <w:r>
        <w:rPr>
          <w:spacing w:val="1"/>
        </w:rPr>
        <w:t xml:space="preserve"> </w:t>
      </w:r>
      <w:r>
        <w:t>possibilidades</w:t>
      </w:r>
      <w:r>
        <w:rPr>
          <w:spacing w:val="1"/>
        </w:rPr>
        <w:t xml:space="preserve"> </w:t>
      </w:r>
      <w:r>
        <w:t>que</w:t>
      </w:r>
      <w:r>
        <w:rPr>
          <w:spacing w:val="1"/>
        </w:rPr>
        <w:t xml:space="preserve"> </w:t>
      </w:r>
      <w:r>
        <w:t>ensejem</w:t>
      </w:r>
      <w:r>
        <w:rPr>
          <w:spacing w:val="1"/>
        </w:rPr>
        <w:t xml:space="preserve"> </w:t>
      </w:r>
      <w:r>
        <w:t>em</w:t>
      </w:r>
      <w:r>
        <w:rPr>
          <w:spacing w:val="1"/>
        </w:rPr>
        <w:t xml:space="preserve"> </w:t>
      </w:r>
      <w:r>
        <w:t>desencarceramento adicional, uma vez que, tanto a saída temporária como a prisão domiciliar</w:t>
      </w:r>
      <w:r>
        <w:rPr>
          <w:lang w:val="pt-BR"/>
        </w:rPr>
        <w:t xml:space="preserve"> </w:t>
      </w:r>
      <w:r>
        <w:t>já ocorriam anteriormente, passando o juiz a ter um maior controle sobre o deslocamento do</w:t>
      </w:r>
      <w:r>
        <w:rPr>
          <w:spacing w:val="1"/>
        </w:rPr>
        <w:t xml:space="preserve"> </w:t>
      </w:r>
      <w:r>
        <w:t>preso. Todavia, o uso da tornozeleira</w:t>
      </w:r>
      <w:r>
        <w:rPr>
          <w:spacing w:val="1"/>
        </w:rPr>
        <w:t xml:space="preserve"> </w:t>
      </w:r>
      <w:r>
        <w:t>eletrônica não possibilita um maior número de apenados</w:t>
      </w:r>
      <w:r>
        <w:rPr>
          <w:spacing w:val="1"/>
        </w:rPr>
        <w:t xml:space="preserve"> </w:t>
      </w:r>
      <w:r>
        <w:t xml:space="preserve">que terão direito a esse benefício, </w:t>
      </w:r>
      <w:r>
        <w:rPr>
          <w:lang w:val="pt-BR"/>
        </w:rPr>
        <w:t xml:space="preserve">uma </w:t>
      </w:r>
      <w:r>
        <w:t>vez</w:t>
      </w:r>
      <w:r>
        <w:rPr>
          <w:spacing w:val="1"/>
        </w:rPr>
        <w:t xml:space="preserve"> </w:t>
      </w:r>
      <w:r>
        <w:t>que os critérios que autorizam tanto a saída temporária</w:t>
      </w:r>
      <w:r>
        <w:rPr>
          <w:spacing w:val="1"/>
        </w:rPr>
        <w:t xml:space="preserve"> </w:t>
      </w:r>
      <w:r>
        <w:t xml:space="preserve">quanto a prisão domiciliar são outros, </w:t>
      </w:r>
      <w:r>
        <w:rPr>
          <w:lang w:val="pt-BR"/>
        </w:rPr>
        <w:t>pois</w:t>
      </w:r>
      <w:r>
        <w:t xml:space="preserve"> consideram o tempo de cumprimento da pena, o</w:t>
      </w:r>
      <w:r>
        <w:rPr>
          <w:spacing w:val="1"/>
        </w:rPr>
        <w:t xml:space="preserve"> </w:t>
      </w:r>
      <w:r>
        <w:t>comportamento,</w:t>
      </w:r>
      <w:r>
        <w:rPr>
          <w:spacing w:val="-1"/>
        </w:rPr>
        <w:t xml:space="preserve"> </w:t>
      </w:r>
      <w:r>
        <w:t>bem como a</w:t>
      </w:r>
      <w:r>
        <w:rPr>
          <w:spacing w:val="-3"/>
        </w:rPr>
        <w:t xml:space="preserve"> </w:t>
      </w:r>
      <w:r>
        <w:t>tipificação penal.</w:t>
      </w:r>
    </w:p>
    <w:p>
      <w:pPr>
        <w:spacing w:line="360" w:lineRule="auto"/>
        <w:jc w:val="both"/>
        <w:sectPr>
          <w:pgSz w:w="11910" w:h="16840"/>
          <w:pgMar w:top="1580" w:right="800" w:bottom="280" w:left="1600" w:header="708" w:footer="0" w:gutter="0"/>
          <w:cols w:space="720" w:num="1"/>
        </w:sectPr>
      </w:pPr>
    </w:p>
    <w:p>
      <w:pPr>
        <w:pStyle w:val="7"/>
        <w:spacing w:before="102" w:line="360" w:lineRule="auto"/>
        <w:ind w:left="101" w:right="330" w:firstLine="432"/>
        <w:jc w:val="both"/>
      </w:pPr>
      <w:r>
        <w:t>Outra</w:t>
      </w:r>
      <w:r>
        <w:rPr>
          <w:spacing w:val="-6"/>
        </w:rPr>
        <w:t xml:space="preserve"> </w:t>
      </w:r>
      <w:r>
        <w:t>inovação</w:t>
      </w:r>
      <w:r>
        <w:rPr>
          <w:spacing w:val="-5"/>
        </w:rPr>
        <w:t xml:space="preserve"> </w:t>
      </w:r>
      <w:r>
        <w:t>penal</w:t>
      </w:r>
      <w:r>
        <w:rPr>
          <w:spacing w:val="-4"/>
        </w:rPr>
        <w:t xml:space="preserve"> </w:t>
      </w:r>
      <w:r>
        <w:t>que</w:t>
      </w:r>
      <w:r>
        <w:rPr>
          <w:spacing w:val="-1"/>
        </w:rPr>
        <w:t xml:space="preserve"> </w:t>
      </w:r>
      <w:r>
        <w:t>possibilita</w:t>
      </w:r>
      <w:r>
        <w:rPr>
          <w:spacing w:val="-5"/>
        </w:rPr>
        <w:t xml:space="preserve"> </w:t>
      </w:r>
      <w:r>
        <w:t>o</w:t>
      </w:r>
      <w:r>
        <w:rPr>
          <w:spacing w:val="-4"/>
        </w:rPr>
        <w:t xml:space="preserve"> </w:t>
      </w:r>
      <w:r>
        <w:t>uso de</w:t>
      </w:r>
      <w:r>
        <w:rPr>
          <w:spacing w:val="-5"/>
        </w:rPr>
        <w:t xml:space="preserve"> </w:t>
      </w:r>
      <w:r>
        <w:t>monitoramento</w:t>
      </w:r>
      <w:r>
        <w:rPr>
          <w:spacing w:val="-1"/>
        </w:rPr>
        <w:t xml:space="preserve"> </w:t>
      </w:r>
      <w:r>
        <w:t>eletrônico foi</w:t>
      </w:r>
      <w:r>
        <w:rPr>
          <w:spacing w:val="1"/>
        </w:rPr>
        <w:t xml:space="preserve"> </w:t>
      </w:r>
      <w:r>
        <w:t>o</w:t>
      </w:r>
      <w:r>
        <w:rPr>
          <w:spacing w:val="-3"/>
        </w:rPr>
        <w:t xml:space="preserve"> </w:t>
      </w:r>
      <w:r>
        <w:t>trazido</w:t>
      </w:r>
      <w:r>
        <w:rPr>
          <w:spacing w:val="-3"/>
        </w:rPr>
        <w:t xml:space="preserve"> </w:t>
      </w:r>
      <w:r>
        <w:t>pela</w:t>
      </w:r>
      <w:r>
        <w:rPr>
          <w:spacing w:val="-58"/>
        </w:rPr>
        <w:t xml:space="preserve"> </w:t>
      </w:r>
      <w:r>
        <w:t>lei nº 12.403, de 4 de maio de 2011</w:t>
      </w:r>
      <w:r>
        <w:rPr>
          <w:lang w:val="pt-BR"/>
        </w:rPr>
        <w:t>,</w:t>
      </w:r>
      <w:r>
        <w:t xml:space="preserve"> </w:t>
      </w:r>
      <w:r>
        <w:rPr>
          <w:lang w:val="pt-BR"/>
        </w:rPr>
        <w:t>q</w:t>
      </w:r>
      <w:r>
        <w:t>ue traz na sua ementa: “Altera dispositivos do Decreto-</w:t>
      </w:r>
      <w:r>
        <w:rPr>
          <w:spacing w:val="1"/>
        </w:rPr>
        <w:t xml:space="preserve"> </w:t>
      </w:r>
      <w:r>
        <w:t>Lei</w:t>
      </w:r>
      <w:r>
        <w:rPr>
          <w:spacing w:val="-9"/>
        </w:rPr>
        <w:t xml:space="preserve"> </w:t>
      </w:r>
      <w:r>
        <w:t>nº</w:t>
      </w:r>
      <w:r>
        <w:rPr>
          <w:spacing w:val="-9"/>
        </w:rPr>
        <w:t xml:space="preserve"> </w:t>
      </w:r>
      <w:r>
        <w:t>3.689,</w:t>
      </w:r>
      <w:r>
        <w:rPr>
          <w:spacing w:val="-9"/>
        </w:rPr>
        <w:t xml:space="preserve"> </w:t>
      </w:r>
      <w:r>
        <w:t>de</w:t>
      </w:r>
      <w:r>
        <w:rPr>
          <w:spacing w:val="-10"/>
        </w:rPr>
        <w:t xml:space="preserve"> </w:t>
      </w:r>
      <w:r>
        <w:t>3</w:t>
      </w:r>
      <w:r>
        <w:rPr>
          <w:spacing w:val="-11"/>
        </w:rPr>
        <w:t xml:space="preserve"> </w:t>
      </w:r>
      <w:r>
        <w:t>de</w:t>
      </w:r>
      <w:r>
        <w:rPr>
          <w:spacing w:val="-9"/>
        </w:rPr>
        <w:t xml:space="preserve"> </w:t>
      </w:r>
      <w:r>
        <w:t>outubro</w:t>
      </w:r>
      <w:r>
        <w:rPr>
          <w:spacing w:val="-8"/>
        </w:rPr>
        <w:t xml:space="preserve"> </w:t>
      </w:r>
      <w:r>
        <w:t>de</w:t>
      </w:r>
      <w:r>
        <w:rPr>
          <w:spacing w:val="-11"/>
        </w:rPr>
        <w:t xml:space="preserve"> </w:t>
      </w:r>
      <w:r>
        <w:t>1941</w:t>
      </w:r>
      <w:r>
        <w:rPr>
          <w:spacing w:val="-9"/>
        </w:rPr>
        <w:t xml:space="preserve"> </w:t>
      </w:r>
      <w:r>
        <w:t>-</w:t>
      </w:r>
      <w:r>
        <w:rPr>
          <w:spacing w:val="-8"/>
        </w:rPr>
        <w:t xml:space="preserve"> </w:t>
      </w:r>
      <w:r>
        <w:t>Código</w:t>
      </w:r>
      <w:r>
        <w:rPr>
          <w:spacing w:val="-11"/>
        </w:rPr>
        <w:t xml:space="preserve"> </w:t>
      </w:r>
      <w:r>
        <w:t>de</w:t>
      </w:r>
      <w:r>
        <w:rPr>
          <w:spacing w:val="-13"/>
        </w:rPr>
        <w:t xml:space="preserve"> </w:t>
      </w:r>
      <w:r>
        <w:t>Processo</w:t>
      </w:r>
      <w:r>
        <w:rPr>
          <w:spacing w:val="-8"/>
        </w:rPr>
        <w:t xml:space="preserve"> </w:t>
      </w:r>
      <w:r>
        <w:t>Penal,</w:t>
      </w:r>
      <w:r>
        <w:rPr>
          <w:spacing w:val="-9"/>
        </w:rPr>
        <w:t xml:space="preserve"> </w:t>
      </w:r>
      <w:r>
        <w:t>relativos</w:t>
      </w:r>
      <w:r>
        <w:rPr>
          <w:spacing w:val="-9"/>
        </w:rPr>
        <w:t xml:space="preserve"> </w:t>
      </w:r>
      <w:r>
        <w:t>à</w:t>
      </w:r>
      <w:r>
        <w:rPr>
          <w:spacing w:val="-8"/>
        </w:rPr>
        <w:t xml:space="preserve"> </w:t>
      </w:r>
      <w:r>
        <w:t>prisão</w:t>
      </w:r>
      <w:r>
        <w:rPr>
          <w:spacing w:val="-9"/>
        </w:rPr>
        <w:t xml:space="preserve"> </w:t>
      </w:r>
      <w:r>
        <w:t>processual,</w:t>
      </w:r>
      <w:r>
        <w:rPr>
          <w:spacing w:val="-58"/>
        </w:rPr>
        <w:t xml:space="preserve"> </w:t>
      </w:r>
      <w:r>
        <w:t>fiança,</w:t>
      </w:r>
      <w:r>
        <w:rPr>
          <w:spacing w:val="-1"/>
        </w:rPr>
        <w:t xml:space="preserve"> </w:t>
      </w:r>
      <w:r>
        <w:t>liberdade provisória,</w:t>
      </w:r>
      <w:r>
        <w:rPr>
          <w:spacing w:val="-1"/>
        </w:rPr>
        <w:t xml:space="preserve"> </w:t>
      </w:r>
      <w:r>
        <w:t>demais</w:t>
      </w:r>
      <w:r>
        <w:rPr>
          <w:spacing w:val="2"/>
        </w:rPr>
        <w:t xml:space="preserve"> </w:t>
      </w:r>
      <w:r>
        <w:t>medidas</w:t>
      </w:r>
      <w:r>
        <w:rPr>
          <w:spacing w:val="-3"/>
        </w:rPr>
        <w:t xml:space="preserve"> </w:t>
      </w:r>
      <w:r>
        <w:t>cautelares,</w:t>
      </w:r>
      <w:r>
        <w:rPr>
          <w:spacing w:val="1"/>
        </w:rPr>
        <w:t xml:space="preserve"> </w:t>
      </w:r>
      <w:r>
        <w:t>e dá</w:t>
      </w:r>
      <w:r>
        <w:rPr>
          <w:spacing w:val="-1"/>
        </w:rPr>
        <w:t xml:space="preserve"> </w:t>
      </w:r>
      <w:r>
        <w:t>outras</w:t>
      </w:r>
      <w:r>
        <w:rPr>
          <w:spacing w:val="-3"/>
        </w:rPr>
        <w:t xml:space="preserve"> </w:t>
      </w:r>
      <w:r>
        <w:t>providências.”</w:t>
      </w:r>
    </w:p>
    <w:p>
      <w:pPr>
        <w:pStyle w:val="7"/>
        <w:spacing w:before="1" w:line="360" w:lineRule="auto"/>
        <w:ind w:left="101" w:right="333" w:firstLine="566"/>
        <w:jc w:val="both"/>
      </w:pPr>
      <w:r>
        <w:t>Dentre outras alterações a lei modificou o artigo 319 do Código de Processo Penal,</w:t>
      </w:r>
      <w:r>
        <w:rPr>
          <w:spacing w:val="1"/>
        </w:rPr>
        <w:t xml:space="preserve"> </w:t>
      </w:r>
      <w:r>
        <w:t>estabelecendo</w:t>
      </w:r>
      <w:r>
        <w:rPr>
          <w:spacing w:val="-1"/>
        </w:rPr>
        <w:t xml:space="preserve"> </w:t>
      </w:r>
      <w:r>
        <w:t>a possibilidade de monitoramento</w:t>
      </w:r>
      <w:r>
        <w:rPr>
          <w:spacing w:val="4"/>
        </w:rPr>
        <w:t xml:space="preserve"> </w:t>
      </w:r>
      <w:r>
        <w:t>eletrônico.</w:t>
      </w:r>
    </w:p>
    <w:p>
      <w:pPr>
        <w:ind w:left="2369" w:right="328"/>
        <w:jc w:val="both"/>
        <w:rPr>
          <w:sz w:val="20"/>
          <w:lang w:val="pt-BR"/>
        </w:rPr>
      </w:pPr>
      <w:r>
        <w:pict>
          <v:rect id="_x0000_s1030" o:spid="_x0000_s1030" o:spt="1" style="position:absolute;left:0pt;margin-left:241.8pt;margin-top:33.3pt;height:0.45pt;width:2.4pt;mso-position-horizontal-relative:page;z-index:-251651072;mso-width-relative:page;mso-height-relative:page;" fillcolor="#000000" filled="t" stroked="f" coordsize="21600,21600">
            <v:path/>
            <v:fill on="t" focussize="0,0"/>
            <v:stroke on="f"/>
            <v:imagedata o:title=""/>
            <o:lock v:ext="edit"/>
            <v:textbox>
              <w:txbxContent>
                <w:p/>
              </w:txbxContent>
            </v:textbox>
          </v:rect>
        </w:pict>
      </w:r>
      <w:r>
        <w:pict>
          <v:rect id="_x0000_s1031" o:spid="_x0000_s1031" o:spt="1" style="position:absolute;left:0pt;margin-left:513.8pt;margin-top:194.35pt;height:0.45pt;width:5.4pt;mso-position-horizontal-relative:page;z-index:-251650048;mso-width-relative:page;mso-height-relative:page;" fillcolor="#000000" filled="t" stroked="f" coordsize="21600,21600">
            <v:path/>
            <v:fill on="t" focussize="0,0"/>
            <v:stroke on="f"/>
            <v:imagedata o:title=""/>
            <o:lock v:ext="edit"/>
            <v:textbox>
              <w:txbxContent>
                <w:p/>
              </w:txbxContent>
            </v:textbox>
          </v:rect>
        </w:pict>
      </w:r>
      <w:r>
        <w:rPr>
          <w:sz w:val="20"/>
        </w:rPr>
        <w:t>Art. 319.</w:t>
      </w:r>
      <w:r>
        <w:rPr>
          <w:spacing w:val="1"/>
          <w:sz w:val="20"/>
        </w:rPr>
        <w:t xml:space="preserve"> </w:t>
      </w:r>
      <w:r>
        <w:rPr>
          <w:sz w:val="20"/>
        </w:rPr>
        <w:t>São medidas cautelares diversas da prisão: I - comparecimento periódico</w:t>
      </w:r>
      <w:r>
        <w:rPr>
          <w:spacing w:val="1"/>
          <w:sz w:val="20"/>
        </w:rPr>
        <w:t xml:space="preserve"> </w:t>
      </w:r>
      <w:r>
        <w:rPr>
          <w:sz w:val="20"/>
        </w:rPr>
        <w:t>em juízo, no prazo e nas condições fixadas pelo juiz, para informar e justificar</w:t>
      </w:r>
      <w:r>
        <w:rPr>
          <w:spacing w:val="1"/>
          <w:sz w:val="20"/>
        </w:rPr>
        <w:t xml:space="preserve"> </w:t>
      </w:r>
      <w:r>
        <w:rPr>
          <w:sz w:val="20"/>
        </w:rPr>
        <w:t>atividades;</w:t>
      </w:r>
      <w:r>
        <w:rPr>
          <w:spacing w:val="-4"/>
          <w:sz w:val="20"/>
        </w:rPr>
        <w:t xml:space="preserve"> </w:t>
      </w:r>
      <w:r>
        <w:rPr>
          <w:sz w:val="20"/>
        </w:rPr>
        <w:t>II</w:t>
      </w:r>
      <w:r>
        <w:rPr>
          <w:spacing w:val="-1"/>
          <w:sz w:val="20"/>
        </w:rPr>
        <w:t xml:space="preserve"> </w:t>
      </w:r>
      <w:r>
        <w:rPr>
          <w:sz w:val="20"/>
        </w:rPr>
        <w:t>-</w:t>
      </w:r>
      <w:r>
        <w:rPr>
          <w:spacing w:val="-2"/>
          <w:sz w:val="20"/>
        </w:rPr>
        <w:t xml:space="preserve"> </w:t>
      </w:r>
      <w:r>
        <w:rPr>
          <w:sz w:val="20"/>
        </w:rPr>
        <w:t>proibição</w:t>
      </w:r>
      <w:r>
        <w:rPr>
          <w:spacing w:val="-3"/>
          <w:sz w:val="20"/>
        </w:rPr>
        <w:t xml:space="preserve"> </w:t>
      </w:r>
      <w:r>
        <w:rPr>
          <w:sz w:val="20"/>
        </w:rPr>
        <w:t>de</w:t>
      </w:r>
      <w:r>
        <w:rPr>
          <w:spacing w:val="-3"/>
          <w:sz w:val="20"/>
        </w:rPr>
        <w:t xml:space="preserve"> </w:t>
      </w:r>
      <w:r>
        <w:rPr>
          <w:sz w:val="20"/>
        </w:rPr>
        <w:t>acesso</w:t>
      </w:r>
      <w:r>
        <w:rPr>
          <w:spacing w:val="-2"/>
          <w:sz w:val="20"/>
        </w:rPr>
        <w:t xml:space="preserve"> </w:t>
      </w:r>
      <w:r>
        <w:rPr>
          <w:sz w:val="20"/>
        </w:rPr>
        <w:t>ou</w:t>
      </w:r>
      <w:r>
        <w:rPr>
          <w:spacing w:val="-1"/>
          <w:sz w:val="20"/>
        </w:rPr>
        <w:t xml:space="preserve"> </w:t>
      </w:r>
      <w:r>
        <w:rPr>
          <w:sz w:val="20"/>
        </w:rPr>
        <w:t>frequência</w:t>
      </w:r>
      <w:r>
        <w:rPr>
          <w:spacing w:val="-2"/>
          <w:sz w:val="20"/>
        </w:rPr>
        <w:t xml:space="preserve"> </w:t>
      </w:r>
      <w:r>
        <w:rPr>
          <w:sz w:val="20"/>
        </w:rPr>
        <w:t>a</w:t>
      </w:r>
      <w:r>
        <w:rPr>
          <w:spacing w:val="-3"/>
          <w:sz w:val="20"/>
        </w:rPr>
        <w:t xml:space="preserve"> </w:t>
      </w:r>
      <w:r>
        <w:rPr>
          <w:sz w:val="20"/>
        </w:rPr>
        <w:t>determinados</w:t>
      </w:r>
      <w:r>
        <w:rPr>
          <w:spacing w:val="-3"/>
          <w:sz w:val="20"/>
        </w:rPr>
        <w:t xml:space="preserve"> </w:t>
      </w:r>
      <w:r>
        <w:rPr>
          <w:sz w:val="20"/>
        </w:rPr>
        <w:t>lugares</w:t>
      </w:r>
      <w:r>
        <w:rPr>
          <w:spacing w:val="-6"/>
          <w:sz w:val="20"/>
        </w:rPr>
        <w:t xml:space="preserve"> </w:t>
      </w:r>
      <w:r>
        <w:rPr>
          <w:sz w:val="20"/>
        </w:rPr>
        <w:t>quando,</w:t>
      </w:r>
      <w:r>
        <w:rPr>
          <w:spacing w:val="-3"/>
          <w:sz w:val="20"/>
        </w:rPr>
        <w:t xml:space="preserve"> </w:t>
      </w:r>
      <w:r>
        <w:rPr>
          <w:sz w:val="20"/>
        </w:rPr>
        <w:t>por</w:t>
      </w:r>
      <w:r>
        <w:rPr>
          <w:spacing w:val="-48"/>
          <w:sz w:val="20"/>
        </w:rPr>
        <w:t xml:space="preserve"> </w:t>
      </w:r>
      <w:r>
        <w:rPr>
          <w:sz w:val="20"/>
        </w:rPr>
        <w:t>circunstâncias relacionadas ao fato, deva o indiciado ou acusado permanecer distante</w:t>
      </w:r>
      <w:r>
        <w:rPr>
          <w:spacing w:val="-47"/>
          <w:sz w:val="20"/>
        </w:rPr>
        <w:t xml:space="preserve"> </w:t>
      </w:r>
      <w:r>
        <w:rPr>
          <w:sz w:val="20"/>
        </w:rPr>
        <w:t>desses</w:t>
      </w:r>
      <w:r>
        <w:rPr>
          <w:spacing w:val="-4"/>
          <w:sz w:val="20"/>
        </w:rPr>
        <w:t xml:space="preserve"> </w:t>
      </w:r>
      <w:r>
        <w:rPr>
          <w:sz w:val="20"/>
        </w:rPr>
        <w:t>locais</w:t>
      </w:r>
      <w:r>
        <w:rPr>
          <w:spacing w:val="-2"/>
          <w:sz w:val="20"/>
        </w:rPr>
        <w:t xml:space="preserve"> </w:t>
      </w:r>
      <w:r>
        <w:rPr>
          <w:sz w:val="20"/>
        </w:rPr>
        <w:t>para</w:t>
      </w:r>
      <w:r>
        <w:rPr>
          <w:spacing w:val="1"/>
          <w:sz w:val="20"/>
        </w:rPr>
        <w:t xml:space="preserve"> </w:t>
      </w:r>
      <w:r>
        <w:rPr>
          <w:sz w:val="20"/>
        </w:rPr>
        <w:t>evitar</w:t>
      </w:r>
      <w:r>
        <w:rPr>
          <w:spacing w:val="-2"/>
          <w:sz w:val="20"/>
        </w:rPr>
        <w:t xml:space="preserve"> </w:t>
      </w:r>
      <w:r>
        <w:rPr>
          <w:sz w:val="20"/>
        </w:rPr>
        <w:t>o</w:t>
      </w:r>
      <w:r>
        <w:rPr>
          <w:spacing w:val="-4"/>
          <w:sz w:val="20"/>
        </w:rPr>
        <w:t xml:space="preserve"> </w:t>
      </w:r>
      <w:r>
        <w:rPr>
          <w:sz w:val="20"/>
        </w:rPr>
        <w:t>risco</w:t>
      </w:r>
      <w:r>
        <w:rPr>
          <w:spacing w:val="1"/>
          <w:sz w:val="20"/>
        </w:rPr>
        <w:t xml:space="preserve"> </w:t>
      </w:r>
      <w:r>
        <w:rPr>
          <w:sz w:val="20"/>
        </w:rPr>
        <w:t>de</w:t>
      </w:r>
      <w:r>
        <w:rPr>
          <w:spacing w:val="-2"/>
          <w:sz w:val="20"/>
        </w:rPr>
        <w:t xml:space="preserve"> </w:t>
      </w:r>
      <w:r>
        <w:rPr>
          <w:sz w:val="20"/>
        </w:rPr>
        <w:t>novas</w:t>
      </w:r>
      <w:r>
        <w:rPr>
          <w:spacing w:val="-2"/>
          <w:sz w:val="20"/>
        </w:rPr>
        <w:t xml:space="preserve"> </w:t>
      </w:r>
      <w:r>
        <w:rPr>
          <w:sz w:val="20"/>
        </w:rPr>
        <w:t>infrações;  III</w:t>
      </w:r>
      <w:r>
        <w:rPr>
          <w:spacing w:val="-2"/>
          <w:sz w:val="20"/>
        </w:rPr>
        <w:t xml:space="preserve"> </w:t>
      </w:r>
      <w:r>
        <w:rPr>
          <w:sz w:val="20"/>
        </w:rPr>
        <w:t>-</w:t>
      </w:r>
      <w:r>
        <w:rPr>
          <w:spacing w:val="-1"/>
          <w:sz w:val="20"/>
        </w:rPr>
        <w:t xml:space="preserve"> </w:t>
      </w:r>
      <w:r>
        <w:rPr>
          <w:sz w:val="20"/>
        </w:rPr>
        <w:t>proibição de</w:t>
      </w:r>
      <w:r>
        <w:rPr>
          <w:spacing w:val="-4"/>
          <w:sz w:val="20"/>
        </w:rPr>
        <w:t xml:space="preserve"> </w:t>
      </w:r>
      <w:r>
        <w:rPr>
          <w:sz w:val="20"/>
        </w:rPr>
        <w:t>manter</w:t>
      </w:r>
      <w:r>
        <w:rPr>
          <w:spacing w:val="-1"/>
          <w:sz w:val="20"/>
        </w:rPr>
        <w:t xml:space="preserve"> </w:t>
      </w:r>
      <w:r>
        <w:rPr>
          <w:sz w:val="20"/>
        </w:rPr>
        <w:t>contato</w:t>
      </w:r>
      <w:r>
        <w:rPr>
          <w:spacing w:val="-48"/>
          <w:sz w:val="20"/>
        </w:rPr>
        <w:t xml:space="preserve"> </w:t>
      </w:r>
      <w:r>
        <w:rPr>
          <w:sz w:val="20"/>
        </w:rPr>
        <w:t>com pessoa determinada quando, por circunstâncias relacionadas ao fato, deva o</w:t>
      </w:r>
      <w:r>
        <w:rPr>
          <w:spacing w:val="1"/>
          <w:sz w:val="20"/>
        </w:rPr>
        <w:t xml:space="preserve"> </w:t>
      </w:r>
      <w:r>
        <w:rPr>
          <w:sz w:val="20"/>
        </w:rPr>
        <w:t>indiciado ou acusado dela permanecer distante;</w:t>
      </w:r>
      <w:r>
        <w:rPr>
          <w:spacing w:val="1"/>
          <w:sz w:val="20"/>
        </w:rPr>
        <w:t xml:space="preserve"> </w:t>
      </w:r>
      <w:r>
        <w:rPr>
          <w:sz w:val="20"/>
        </w:rPr>
        <w:t>IV - proibição de ausentar-se da</w:t>
      </w:r>
      <w:r>
        <w:rPr>
          <w:spacing w:val="1"/>
          <w:sz w:val="20"/>
        </w:rPr>
        <w:t xml:space="preserve"> </w:t>
      </w:r>
      <w:r>
        <w:rPr>
          <w:sz w:val="20"/>
        </w:rPr>
        <w:t>Comarca quando a permanência seja conveniente ou necessária para a investigação</w:t>
      </w:r>
      <w:r>
        <w:rPr>
          <w:spacing w:val="1"/>
          <w:sz w:val="20"/>
        </w:rPr>
        <w:t xml:space="preserve"> </w:t>
      </w:r>
      <w:r>
        <w:rPr>
          <w:sz w:val="20"/>
        </w:rPr>
        <w:t>ou instrução; V - recolhimento domiciliar no período noturno e nos dias de folga</w:t>
      </w:r>
      <w:r>
        <w:rPr>
          <w:spacing w:val="1"/>
          <w:sz w:val="20"/>
        </w:rPr>
        <w:t xml:space="preserve"> </w:t>
      </w:r>
      <w:r>
        <w:rPr>
          <w:sz w:val="20"/>
        </w:rPr>
        <w:t>quando</w:t>
      </w:r>
      <w:r>
        <w:rPr>
          <w:spacing w:val="-8"/>
          <w:sz w:val="20"/>
        </w:rPr>
        <w:t xml:space="preserve"> </w:t>
      </w:r>
      <w:r>
        <w:rPr>
          <w:sz w:val="20"/>
        </w:rPr>
        <w:t>o</w:t>
      </w:r>
      <w:r>
        <w:rPr>
          <w:spacing w:val="-8"/>
          <w:sz w:val="20"/>
        </w:rPr>
        <w:t xml:space="preserve"> </w:t>
      </w:r>
      <w:r>
        <w:rPr>
          <w:sz w:val="20"/>
        </w:rPr>
        <w:t>investigado</w:t>
      </w:r>
      <w:r>
        <w:rPr>
          <w:spacing w:val="-7"/>
          <w:sz w:val="20"/>
        </w:rPr>
        <w:t xml:space="preserve"> </w:t>
      </w:r>
      <w:r>
        <w:rPr>
          <w:sz w:val="20"/>
        </w:rPr>
        <w:t>ou</w:t>
      </w:r>
      <w:r>
        <w:rPr>
          <w:spacing w:val="-6"/>
          <w:sz w:val="20"/>
        </w:rPr>
        <w:t xml:space="preserve"> </w:t>
      </w:r>
      <w:r>
        <w:rPr>
          <w:sz w:val="20"/>
        </w:rPr>
        <w:t>acusado</w:t>
      </w:r>
      <w:r>
        <w:rPr>
          <w:spacing w:val="-7"/>
          <w:sz w:val="20"/>
        </w:rPr>
        <w:t xml:space="preserve"> </w:t>
      </w:r>
      <w:r>
        <w:rPr>
          <w:sz w:val="20"/>
        </w:rPr>
        <w:t>tenha</w:t>
      </w:r>
      <w:r>
        <w:rPr>
          <w:spacing w:val="-12"/>
          <w:sz w:val="20"/>
        </w:rPr>
        <w:t xml:space="preserve"> </w:t>
      </w:r>
      <w:r>
        <w:rPr>
          <w:sz w:val="20"/>
        </w:rPr>
        <w:t>residência</w:t>
      </w:r>
      <w:r>
        <w:rPr>
          <w:spacing w:val="-7"/>
          <w:sz w:val="20"/>
        </w:rPr>
        <w:t xml:space="preserve"> </w:t>
      </w:r>
      <w:r>
        <w:rPr>
          <w:sz w:val="20"/>
        </w:rPr>
        <w:t>e</w:t>
      </w:r>
      <w:r>
        <w:rPr>
          <w:spacing w:val="-10"/>
          <w:sz w:val="20"/>
        </w:rPr>
        <w:t xml:space="preserve"> </w:t>
      </w:r>
      <w:r>
        <w:rPr>
          <w:sz w:val="20"/>
        </w:rPr>
        <w:t>trabalho</w:t>
      </w:r>
      <w:r>
        <w:rPr>
          <w:spacing w:val="-10"/>
          <w:sz w:val="20"/>
        </w:rPr>
        <w:t xml:space="preserve"> </w:t>
      </w:r>
      <w:r>
        <w:rPr>
          <w:sz w:val="20"/>
        </w:rPr>
        <w:t>fixos;</w:t>
      </w:r>
      <w:r>
        <w:rPr>
          <w:spacing w:val="48"/>
          <w:sz w:val="20"/>
        </w:rPr>
        <w:t xml:space="preserve"> </w:t>
      </w:r>
      <w:r>
        <w:rPr>
          <w:sz w:val="20"/>
        </w:rPr>
        <w:t>VI</w:t>
      </w:r>
      <w:r>
        <w:rPr>
          <w:spacing w:val="-7"/>
          <w:sz w:val="20"/>
        </w:rPr>
        <w:t xml:space="preserve"> </w:t>
      </w:r>
      <w:r>
        <w:rPr>
          <w:sz w:val="20"/>
        </w:rPr>
        <w:t>-</w:t>
      </w:r>
      <w:r>
        <w:rPr>
          <w:spacing w:val="-8"/>
          <w:sz w:val="20"/>
        </w:rPr>
        <w:t xml:space="preserve"> </w:t>
      </w:r>
      <w:r>
        <w:rPr>
          <w:sz w:val="20"/>
        </w:rPr>
        <w:t>suspensão</w:t>
      </w:r>
      <w:r>
        <w:rPr>
          <w:spacing w:val="-8"/>
          <w:sz w:val="20"/>
        </w:rPr>
        <w:t xml:space="preserve"> </w:t>
      </w:r>
      <w:r>
        <w:rPr>
          <w:sz w:val="20"/>
        </w:rPr>
        <w:t>do</w:t>
      </w:r>
      <w:r>
        <w:rPr>
          <w:spacing w:val="-47"/>
          <w:sz w:val="20"/>
        </w:rPr>
        <w:t xml:space="preserve"> </w:t>
      </w:r>
      <w:r>
        <w:rPr>
          <w:sz w:val="20"/>
        </w:rPr>
        <w:t>exercício de função pública ou de atividade de natureza econômica ou financeira</w:t>
      </w:r>
      <w:r>
        <w:rPr>
          <w:spacing w:val="1"/>
          <w:sz w:val="20"/>
        </w:rPr>
        <w:t xml:space="preserve"> </w:t>
      </w:r>
      <w:r>
        <w:rPr>
          <w:sz w:val="20"/>
        </w:rPr>
        <w:t>quando houver justo receio de sua utilização para a prática de infrações penais; VII -</w:t>
      </w:r>
      <w:r>
        <w:rPr>
          <w:spacing w:val="-47"/>
          <w:sz w:val="20"/>
        </w:rPr>
        <w:t xml:space="preserve"> </w:t>
      </w:r>
      <w:r>
        <w:rPr>
          <w:sz w:val="20"/>
        </w:rPr>
        <w:t>internação</w:t>
      </w:r>
      <w:r>
        <w:rPr>
          <w:spacing w:val="-7"/>
          <w:sz w:val="20"/>
        </w:rPr>
        <w:t xml:space="preserve"> </w:t>
      </w:r>
      <w:r>
        <w:rPr>
          <w:sz w:val="20"/>
        </w:rPr>
        <w:t>provisória</w:t>
      </w:r>
      <w:r>
        <w:rPr>
          <w:spacing w:val="-7"/>
          <w:sz w:val="20"/>
        </w:rPr>
        <w:t xml:space="preserve"> </w:t>
      </w:r>
      <w:r>
        <w:rPr>
          <w:sz w:val="20"/>
        </w:rPr>
        <w:t>do</w:t>
      </w:r>
      <w:r>
        <w:rPr>
          <w:spacing w:val="-7"/>
          <w:sz w:val="20"/>
        </w:rPr>
        <w:t xml:space="preserve"> </w:t>
      </w:r>
      <w:r>
        <w:rPr>
          <w:sz w:val="20"/>
        </w:rPr>
        <w:t>acusado</w:t>
      </w:r>
      <w:r>
        <w:rPr>
          <w:spacing w:val="-7"/>
          <w:sz w:val="20"/>
        </w:rPr>
        <w:t xml:space="preserve"> </w:t>
      </w:r>
      <w:r>
        <w:rPr>
          <w:sz w:val="20"/>
        </w:rPr>
        <w:t>nas</w:t>
      </w:r>
      <w:r>
        <w:rPr>
          <w:spacing w:val="-9"/>
          <w:sz w:val="20"/>
        </w:rPr>
        <w:t xml:space="preserve"> </w:t>
      </w:r>
      <w:r>
        <w:rPr>
          <w:sz w:val="20"/>
        </w:rPr>
        <w:t>hipóteses</w:t>
      </w:r>
      <w:r>
        <w:rPr>
          <w:spacing w:val="-8"/>
          <w:sz w:val="20"/>
        </w:rPr>
        <w:t xml:space="preserve"> </w:t>
      </w:r>
      <w:r>
        <w:rPr>
          <w:sz w:val="20"/>
        </w:rPr>
        <w:t>de</w:t>
      </w:r>
      <w:r>
        <w:rPr>
          <w:spacing w:val="-7"/>
          <w:sz w:val="20"/>
        </w:rPr>
        <w:t xml:space="preserve"> </w:t>
      </w:r>
      <w:r>
        <w:rPr>
          <w:sz w:val="20"/>
        </w:rPr>
        <w:t>crimes</w:t>
      </w:r>
      <w:r>
        <w:rPr>
          <w:spacing w:val="-8"/>
          <w:sz w:val="20"/>
        </w:rPr>
        <w:t xml:space="preserve"> </w:t>
      </w:r>
      <w:r>
        <w:rPr>
          <w:sz w:val="20"/>
        </w:rPr>
        <w:t>praticados</w:t>
      </w:r>
      <w:r>
        <w:rPr>
          <w:spacing w:val="-7"/>
          <w:sz w:val="20"/>
        </w:rPr>
        <w:t xml:space="preserve"> </w:t>
      </w:r>
      <w:r>
        <w:rPr>
          <w:sz w:val="20"/>
        </w:rPr>
        <w:t>com</w:t>
      </w:r>
      <w:r>
        <w:rPr>
          <w:spacing w:val="-6"/>
          <w:sz w:val="20"/>
        </w:rPr>
        <w:t xml:space="preserve"> </w:t>
      </w:r>
      <w:r>
        <w:rPr>
          <w:sz w:val="20"/>
        </w:rPr>
        <w:t>violência</w:t>
      </w:r>
      <w:r>
        <w:rPr>
          <w:spacing w:val="-7"/>
          <w:sz w:val="20"/>
        </w:rPr>
        <w:t xml:space="preserve"> </w:t>
      </w:r>
      <w:r>
        <w:rPr>
          <w:sz w:val="20"/>
        </w:rPr>
        <w:t>ou</w:t>
      </w:r>
      <w:r>
        <w:rPr>
          <w:spacing w:val="-47"/>
          <w:sz w:val="20"/>
        </w:rPr>
        <w:t xml:space="preserve"> </w:t>
      </w:r>
      <w:r>
        <w:rPr>
          <w:sz w:val="20"/>
        </w:rPr>
        <w:t>grave ameaça, quando os peritos concluírem ser inimputável ou semi-imputável (art.</w:t>
      </w:r>
      <w:r>
        <w:rPr>
          <w:spacing w:val="-47"/>
          <w:sz w:val="20"/>
        </w:rPr>
        <w:t xml:space="preserve"> </w:t>
      </w:r>
      <w:r>
        <w:rPr>
          <w:sz w:val="20"/>
        </w:rPr>
        <w:t>26 do Código Penal) e houver risco de reiteração; VIII - fiança, nas infrações que a</w:t>
      </w:r>
      <w:r>
        <w:rPr>
          <w:spacing w:val="1"/>
          <w:sz w:val="20"/>
        </w:rPr>
        <w:t xml:space="preserve"> </w:t>
      </w:r>
      <w:r>
        <w:rPr>
          <w:sz w:val="20"/>
        </w:rPr>
        <w:t>admitem, para assegurar o comparecimento a atos do processo, evitar a obstrução do</w:t>
      </w:r>
      <w:r>
        <w:rPr>
          <w:spacing w:val="-47"/>
          <w:sz w:val="20"/>
        </w:rPr>
        <w:t xml:space="preserve"> </w:t>
      </w:r>
      <w:r>
        <w:rPr>
          <w:sz w:val="20"/>
        </w:rPr>
        <w:t>seu</w:t>
      </w:r>
      <w:r>
        <w:rPr>
          <w:spacing w:val="1"/>
          <w:sz w:val="20"/>
        </w:rPr>
        <w:t xml:space="preserve"> </w:t>
      </w:r>
      <w:r>
        <w:rPr>
          <w:sz w:val="20"/>
        </w:rPr>
        <w:t>andamento</w:t>
      </w:r>
      <w:r>
        <w:rPr>
          <w:spacing w:val="1"/>
          <w:sz w:val="20"/>
        </w:rPr>
        <w:t xml:space="preserve"> </w:t>
      </w:r>
      <w:r>
        <w:rPr>
          <w:sz w:val="20"/>
        </w:rPr>
        <w:t>ou</w:t>
      </w:r>
      <w:r>
        <w:rPr>
          <w:spacing w:val="1"/>
          <w:sz w:val="20"/>
        </w:rPr>
        <w:t xml:space="preserve"> </w:t>
      </w:r>
      <w:r>
        <w:rPr>
          <w:sz w:val="20"/>
        </w:rPr>
        <w:t>em</w:t>
      </w:r>
      <w:r>
        <w:rPr>
          <w:spacing w:val="1"/>
          <w:sz w:val="20"/>
        </w:rPr>
        <w:t xml:space="preserve"> </w:t>
      </w:r>
      <w:r>
        <w:rPr>
          <w:sz w:val="20"/>
        </w:rPr>
        <w:t>caso</w:t>
      </w:r>
      <w:r>
        <w:rPr>
          <w:spacing w:val="1"/>
          <w:sz w:val="20"/>
        </w:rPr>
        <w:t xml:space="preserve"> </w:t>
      </w:r>
      <w:r>
        <w:rPr>
          <w:sz w:val="20"/>
        </w:rPr>
        <w:t>de</w:t>
      </w:r>
      <w:r>
        <w:rPr>
          <w:spacing w:val="1"/>
          <w:sz w:val="20"/>
        </w:rPr>
        <w:t xml:space="preserve"> </w:t>
      </w:r>
      <w:r>
        <w:rPr>
          <w:sz w:val="20"/>
        </w:rPr>
        <w:t>resistência</w:t>
      </w:r>
      <w:r>
        <w:rPr>
          <w:spacing w:val="1"/>
          <w:sz w:val="20"/>
        </w:rPr>
        <w:t xml:space="preserve"> </w:t>
      </w:r>
      <w:r>
        <w:rPr>
          <w:sz w:val="20"/>
        </w:rPr>
        <w:t>injustificada</w:t>
      </w:r>
      <w:r>
        <w:rPr>
          <w:spacing w:val="1"/>
          <w:sz w:val="20"/>
        </w:rPr>
        <w:t xml:space="preserve"> </w:t>
      </w:r>
      <w:r>
        <w:rPr>
          <w:sz w:val="20"/>
        </w:rPr>
        <w:t>à</w:t>
      </w:r>
      <w:r>
        <w:rPr>
          <w:spacing w:val="1"/>
          <w:sz w:val="20"/>
        </w:rPr>
        <w:t xml:space="preserve"> </w:t>
      </w:r>
      <w:r>
        <w:rPr>
          <w:sz w:val="20"/>
        </w:rPr>
        <w:t>ordem</w:t>
      </w:r>
      <w:r>
        <w:rPr>
          <w:spacing w:val="1"/>
          <w:sz w:val="20"/>
        </w:rPr>
        <w:t xml:space="preserve"> </w:t>
      </w:r>
      <w:r>
        <w:rPr>
          <w:sz w:val="20"/>
        </w:rPr>
        <w:t>judicial;</w:t>
      </w:r>
      <w:r>
        <w:rPr>
          <w:spacing w:val="1"/>
          <w:sz w:val="20"/>
        </w:rPr>
        <w:t xml:space="preserve"> </w:t>
      </w:r>
      <w:r>
        <w:rPr>
          <w:sz w:val="20"/>
        </w:rPr>
        <w:t>IX</w:t>
      </w:r>
      <w:r>
        <w:rPr>
          <w:spacing w:val="1"/>
          <w:sz w:val="20"/>
        </w:rPr>
        <w:t xml:space="preserve"> </w:t>
      </w:r>
      <w:r>
        <w:rPr>
          <w:sz w:val="20"/>
        </w:rPr>
        <w:t>-</w:t>
      </w:r>
      <w:r>
        <w:rPr>
          <w:spacing w:val="1"/>
          <w:sz w:val="20"/>
        </w:rPr>
        <w:t xml:space="preserve"> </w:t>
      </w:r>
      <w:r>
        <w:rPr>
          <w:sz w:val="20"/>
        </w:rPr>
        <w:t>monitoração</w:t>
      </w:r>
      <w:r>
        <w:rPr>
          <w:spacing w:val="-4"/>
          <w:sz w:val="20"/>
        </w:rPr>
        <w:t xml:space="preserve"> </w:t>
      </w:r>
      <w:r>
        <w:rPr>
          <w:sz w:val="20"/>
        </w:rPr>
        <w:t>eletrônica.</w:t>
      </w:r>
      <w:r>
        <w:rPr>
          <w:spacing w:val="-3"/>
          <w:sz w:val="20"/>
        </w:rPr>
        <w:t xml:space="preserve"> </w:t>
      </w:r>
      <w:r>
        <w:rPr>
          <w:sz w:val="20"/>
        </w:rPr>
        <w:t>[...]</w:t>
      </w:r>
      <w:r>
        <w:rPr>
          <w:spacing w:val="-3"/>
          <w:sz w:val="20"/>
        </w:rPr>
        <w:t xml:space="preserve"> </w:t>
      </w:r>
      <w:r>
        <w:rPr>
          <w:sz w:val="20"/>
        </w:rPr>
        <w:t>(BRASIL,</w:t>
      </w:r>
      <w:r>
        <w:rPr>
          <w:sz w:val="20"/>
          <w:lang w:val="pt-BR"/>
        </w:rPr>
        <w:t xml:space="preserve"> </w:t>
      </w:r>
      <w:r>
        <w:rPr>
          <w:sz w:val="20"/>
        </w:rPr>
        <w:t>2011)</w:t>
      </w:r>
      <w:r>
        <w:rPr>
          <w:sz w:val="20"/>
          <w:lang w:val="pt-BR"/>
        </w:rPr>
        <w:t>.</w:t>
      </w:r>
    </w:p>
    <w:p>
      <w:pPr>
        <w:pStyle w:val="7"/>
        <w:spacing w:before="3"/>
      </w:pPr>
    </w:p>
    <w:p>
      <w:pPr>
        <w:pStyle w:val="7"/>
        <w:spacing w:before="1" w:line="360" w:lineRule="auto"/>
        <w:ind w:left="101" w:right="331" w:firstLine="566"/>
        <w:jc w:val="both"/>
      </w:pPr>
      <w:r>
        <w:t>Nesse caso</w:t>
      </w:r>
      <w:r>
        <w:rPr>
          <w:lang w:val="pt-BR"/>
        </w:rPr>
        <w:t>,</w:t>
      </w:r>
      <w:r>
        <w:t xml:space="preserve"> percebemos que o inciso IX autoriza a monitorização</w:t>
      </w:r>
      <w:r>
        <w:rPr>
          <w:lang w:val="pt-BR"/>
        </w:rPr>
        <w:t>.</w:t>
      </w:r>
      <w:r>
        <w:t xml:space="preserve"> </w:t>
      </w:r>
      <w:r>
        <w:rPr>
          <w:lang w:val="pt-BR"/>
        </w:rPr>
        <w:t>C</w:t>
      </w:r>
      <w:r>
        <w:t>om essa inovação,</w:t>
      </w:r>
      <w:r>
        <w:rPr>
          <w:spacing w:val="1"/>
        </w:rPr>
        <w:t xml:space="preserve"> </w:t>
      </w:r>
      <w:r>
        <w:t>houve</w:t>
      </w:r>
      <w:r>
        <w:rPr>
          <w:spacing w:val="-9"/>
        </w:rPr>
        <w:t xml:space="preserve"> </w:t>
      </w:r>
      <w:r>
        <w:t>uma</w:t>
      </w:r>
      <w:r>
        <w:rPr>
          <w:spacing w:val="-10"/>
        </w:rPr>
        <w:t xml:space="preserve"> </w:t>
      </w:r>
      <w:r>
        <w:t>possibilidade</w:t>
      </w:r>
      <w:r>
        <w:rPr>
          <w:spacing w:val="-11"/>
        </w:rPr>
        <w:t xml:space="preserve"> </w:t>
      </w:r>
      <w:r>
        <w:t>real</w:t>
      </w:r>
      <w:r>
        <w:rPr>
          <w:spacing w:val="-8"/>
        </w:rPr>
        <w:t xml:space="preserve"> </w:t>
      </w:r>
      <w:r>
        <w:t>de</w:t>
      </w:r>
      <w:r>
        <w:rPr>
          <w:spacing w:val="-8"/>
        </w:rPr>
        <w:t xml:space="preserve"> </w:t>
      </w:r>
      <w:r>
        <w:t>redução</w:t>
      </w:r>
      <w:r>
        <w:rPr>
          <w:spacing w:val="-9"/>
        </w:rPr>
        <w:t xml:space="preserve"> </w:t>
      </w:r>
      <w:r>
        <w:t>do</w:t>
      </w:r>
      <w:r>
        <w:rPr>
          <w:spacing w:val="-8"/>
        </w:rPr>
        <w:t xml:space="preserve"> </w:t>
      </w:r>
      <w:r>
        <w:t>número</w:t>
      </w:r>
      <w:r>
        <w:rPr>
          <w:spacing w:val="-8"/>
        </w:rPr>
        <w:t xml:space="preserve"> </w:t>
      </w:r>
      <w:r>
        <w:t>de</w:t>
      </w:r>
      <w:r>
        <w:rPr>
          <w:spacing w:val="-11"/>
        </w:rPr>
        <w:t xml:space="preserve"> </w:t>
      </w:r>
      <w:r>
        <w:t>pessoas</w:t>
      </w:r>
      <w:r>
        <w:rPr>
          <w:spacing w:val="-8"/>
        </w:rPr>
        <w:t xml:space="preserve"> </w:t>
      </w:r>
      <w:r>
        <w:t>que</w:t>
      </w:r>
      <w:r>
        <w:rPr>
          <w:spacing w:val="-10"/>
        </w:rPr>
        <w:t xml:space="preserve"> </w:t>
      </w:r>
      <w:r>
        <w:t>poderiam</w:t>
      </w:r>
      <w:r>
        <w:rPr>
          <w:spacing w:val="-9"/>
        </w:rPr>
        <w:t xml:space="preserve"> </w:t>
      </w:r>
      <w:r>
        <w:t>adentra</w:t>
      </w:r>
      <w:r>
        <w:rPr>
          <w:lang w:val="pt-BR"/>
        </w:rPr>
        <w:t>r</w:t>
      </w:r>
      <w:r>
        <w:rPr>
          <w:spacing w:val="-8"/>
        </w:rPr>
        <w:t xml:space="preserve"> </w:t>
      </w:r>
      <w:r>
        <w:t>o</w:t>
      </w:r>
      <w:r>
        <w:rPr>
          <w:spacing w:val="-8"/>
        </w:rPr>
        <w:t xml:space="preserve"> </w:t>
      </w:r>
      <w:r>
        <w:t>sistema</w:t>
      </w:r>
      <w:r>
        <w:rPr>
          <w:lang w:val="pt-BR"/>
        </w:rPr>
        <w:t xml:space="preserve"> </w:t>
      </w:r>
      <w:r>
        <w:t>penitenciário, pois</w:t>
      </w:r>
      <w:r>
        <w:rPr>
          <w:lang w:val="pt-BR"/>
        </w:rPr>
        <w:t>,</w:t>
      </w:r>
      <w:r>
        <w:t xml:space="preserve"> como a prisão é medida excepcional, devendo o juiz buscar sempre outras</w:t>
      </w:r>
      <w:r>
        <w:rPr>
          <w:spacing w:val="1"/>
        </w:rPr>
        <w:t xml:space="preserve"> </w:t>
      </w:r>
      <w:r>
        <w:t>medidas diversas da prisão, o monitoramento eletrônico tem sido uma importante ferramenta</w:t>
      </w:r>
      <w:r>
        <w:rPr>
          <w:spacing w:val="1"/>
        </w:rPr>
        <w:t xml:space="preserve"> </w:t>
      </w:r>
      <w:r>
        <w:t>para diminuir o encarceramento, bem como possibilita o juiz ter um maior acompanhamento</w:t>
      </w:r>
      <w:r>
        <w:rPr>
          <w:spacing w:val="1"/>
        </w:rPr>
        <w:t xml:space="preserve"> </w:t>
      </w:r>
      <w:r>
        <w:t>do cumprimento das</w:t>
      </w:r>
      <w:r>
        <w:rPr>
          <w:spacing w:val="-3"/>
        </w:rPr>
        <w:t xml:space="preserve"> </w:t>
      </w:r>
      <w:r>
        <w:t>medidas</w:t>
      </w:r>
      <w:r>
        <w:rPr>
          <w:spacing w:val="-3"/>
        </w:rPr>
        <w:t xml:space="preserve"> </w:t>
      </w:r>
      <w:r>
        <w:t>cautelares</w:t>
      </w:r>
      <w:r>
        <w:rPr>
          <w:spacing w:val="2"/>
        </w:rPr>
        <w:t xml:space="preserve"> </w:t>
      </w:r>
      <w:r>
        <w:t>impostas.</w:t>
      </w:r>
    </w:p>
    <w:p>
      <w:pPr>
        <w:pStyle w:val="7"/>
        <w:spacing w:line="360" w:lineRule="auto"/>
        <w:ind w:left="101" w:right="330" w:firstLine="566"/>
        <w:jc w:val="both"/>
      </w:pPr>
      <w:r>
        <w:t>Pelegrino e Freitas (2018) ressaltam que as hipóteses autorizadas pela Lei 12.403/2011</w:t>
      </w:r>
      <w:r>
        <w:rPr>
          <w:spacing w:val="1"/>
        </w:rPr>
        <w:t xml:space="preserve"> </w:t>
      </w:r>
      <w:r>
        <w:t>inserem o Código de Processo Penal ao monitoramento eletrônico em concordância com as</w:t>
      </w:r>
      <w:r>
        <w:rPr>
          <w:spacing w:val="1"/>
        </w:rPr>
        <w:t xml:space="preserve"> </w:t>
      </w:r>
      <w:r>
        <w:t>medidas</w:t>
      </w:r>
      <w:r>
        <w:rPr>
          <w:spacing w:val="-5"/>
        </w:rPr>
        <w:t xml:space="preserve"> </w:t>
      </w:r>
      <w:r>
        <w:t>cautelares</w:t>
      </w:r>
      <w:r>
        <w:rPr>
          <w:spacing w:val="-5"/>
        </w:rPr>
        <w:t xml:space="preserve"> </w:t>
      </w:r>
      <w:r>
        <w:t>implementadas,</w:t>
      </w:r>
      <w:r>
        <w:rPr>
          <w:spacing w:val="-5"/>
        </w:rPr>
        <w:t xml:space="preserve"> </w:t>
      </w:r>
      <w:r>
        <w:rPr>
          <w:spacing w:val="-5"/>
          <w:lang w:val="pt-BR"/>
        </w:rPr>
        <w:t>já que</w:t>
      </w:r>
      <w:r>
        <w:rPr>
          <w:spacing w:val="-4"/>
        </w:rPr>
        <w:t xml:space="preserve"> </w:t>
      </w:r>
      <w:r>
        <w:t>estas</w:t>
      </w:r>
      <w:r>
        <w:rPr>
          <w:spacing w:val="-5"/>
        </w:rPr>
        <w:t xml:space="preserve"> </w:t>
      </w:r>
      <w:r>
        <w:t>podem</w:t>
      </w:r>
      <w:r>
        <w:rPr>
          <w:spacing w:val="-5"/>
        </w:rPr>
        <w:t xml:space="preserve"> </w:t>
      </w:r>
      <w:r>
        <w:t>ser</w:t>
      </w:r>
      <w:r>
        <w:rPr>
          <w:spacing w:val="-5"/>
        </w:rPr>
        <w:t xml:space="preserve"> </w:t>
      </w:r>
      <w:r>
        <w:t>empregadas</w:t>
      </w:r>
      <w:r>
        <w:rPr>
          <w:spacing w:val="-3"/>
        </w:rPr>
        <w:t xml:space="preserve"> </w:t>
      </w:r>
      <w:r>
        <w:t>em</w:t>
      </w:r>
      <w:r>
        <w:rPr>
          <w:spacing w:val="-7"/>
        </w:rPr>
        <w:t xml:space="preserve"> </w:t>
      </w:r>
      <w:r>
        <w:t>cursos</w:t>
      </w:r>
      <w:r>
        <w:rPr>
          <w:spacing w:val="-5"/>
        </w:rPr>
        <w:t xml:space="preserve"> </w:t>
      </w:r>
      <w:r>
        <w:t>referentes</w:t>
      </w:r>
      <w:r>
        <w:rPr>
          <w:spacing w:val="-7"/>
        </w:rPr>
        <w:t xml:space="preserve"> </w:t>
      </w:r>
      <w:r>
        <w:t>aos</w:t>
      </w:r>
      <w:r>
        <w:rPr>
          <w:lang w:val="pt-BR"/>
        </w:rPr>
        <w:t xml:space="preserve"> </w:t>
      </w:r>
      <w:r>
        <w:t>procedimentos penais. Nesse sentido, a referente lei dispõe da autorização dos dispositivos,</w:t>
      </w:r>
      <w:r>
        <w:rPr>
          <w:spacing w:val="1"/>
        </w:rPr>
        <w:t xml:space="preserve"> </w:t>
      </w:r>
      <w:r>
        <w:t>tanto para os indivíduos acusados</w:t>
      </w:r>
      <w:r>
        <w:rPr>
          <w:spacing w:val="1"/>
        </w:rPr>
        <w:t xml:space="preserve"> </w:t>
      </w:r>
      <w:r>
        <w:t>e indiciados quanto para os que já</w:t>
      </w:r>
      <w:r>
        <w:rPr>
          <w:spacing w:val="1"/>
        </w:rPr>
        <w:t xml:space="preserve"> </w:t>
      </w:r>
      <w:r>
        <w:t>estão condenados</w:t>
      </w:r>
      <w:r>
        <w:rPr>
          <w:spacing w:val="1"/>
        </w:rPr>
        <w:t xml:space="preserve"> </w:t>
      </w:r>
      <w:r>
        <w:t>mediante</w:t>
      </w:r>
      <w:r>
        <w:rPr>
          <w:spacing w:val="-4"/>
        </w:rPr>
        <w:t xml:space="preserve"> </w:t>
      </w:r>
      <w:r>
        <w:rPr>
          <w:spacing w:val="-4"/>
          <w:lang w:val="pt-BR"/>
        </w:rPr>
        <w:t>a</w:t>
      </w:r>
      <w:r>
        <w:t xml:space="preserve"> prescrição.</w:t>
      </w:r>
    </w:p>
    <w:p>
      <w:pPr>
        <w:pStyle w:val="7"/>
        <w:spacing w:line="360" w:lineRule="auto"/>
        <w:ind w:left="101" w:right="331" w:firstLine="566"/>
        <w:jc w:val="both"/>
      </w:pPr>
      <w:r>
        <w:t>Contudo,</w:t>
      </w:r>
      <w:r>
        <w:rPr>
          <w:spacing w:val="1"/>
        </w:rPr>
        <w:t xml:space="preserve"> </w:t>
      </w:r>
      <w:r>
        <w:t>para</w:t>
      </w:r>
      <w:r>
        <w:rPr>
          <w:spacing w:val="1"/>
        </w:rPr>
        <w:t xml:space="preserve"> </w:t>
      </w:r>
      <w:r>
        <w:t>verificarmos</w:t>
      </w:r>
      <w:r>
        <w:rPr>
          <w:spacing w:val="1"/>
        </w:rPr>
        <w:t xml:space="preserve"> </w:t>
      </w:r>
      <w:r>
        <w:t>a</w:t>
      </w:r>
      <w:r>
        <w:rPr>
          <w:spacing w:val="1"/>
        </w:rPr>
        <w:t xml:space="preserve"> </w:t>
      </w:r>
      <w:r>
        <w:t>real</w:t>
      </w:r>
      <w:r>
        <w:rPr>
          <w:spacing w:val="1"/>
        </w:rPr>
        <w:t xml:space="preserve"> </w:t>
      </w:r>
      <w:r>
        <w:t>efetividade</w:t>
      </w:r>
      <w:r>
        <w:rPr>
          <w:spacing w:val="1"/>
        </w:rPr>
        <w:t xml:space="preserve"> </w:t>
      </w:r>
      <w:r>
        <w:t>do</w:t>
      </w:r>
      <w:r>
        <w:rPr>
          <w:spacing w:val="1"/>
        </w:rPr>
        <w:t xml:space="preserve"> </w:t>
      </w:r>
      <w:r>
        <w:t>monitoramento</w:t>
      </w:r>
      <w:r>
        <w:rPr>
          <w:spacing w:val="1"/>
        </w:rPr>
        <w:t xml:space="preserve"> </w:t>
      </w:r>
      <w:r>
        <w:t>eletrônico</w:t>
      </w:r>
      <w:r>
        <w:rPr>
          <w:spacing w:val="1"/>
        </w:rPr>
        <w:t xml:space="preserve"> </w:t>
      </w:r>
      <w:r>
        <w:t>como</w:t>
      </w:r>
      <w:r>
        <w:rPr>
          <w:spacing w:val="1"/>
        </w:rPr>
        <w:t xml:space="preserve"> </w:t>
      </w:r>
      <w:r>
        <w:t>ferramenta</w:t>
      </w:r>
      <w:r>
        <w:rPr>
          <w:spacing w:val="26"/>
        </w:rPr>
        <w:t xml:space="preserve"> </w:t>
      </w:r>
      <w:r>
        <w:t>que</w:t>
      </w:r>
      <w:r>
        <w:rPr>
          <w:spacing w:val="24"/>
        </w:rPr>
        <w:t xml:space="preserve"> </w:t>
      </w:r>
      <w:r>
        <w:t>possibilita</w:t>
      </w:r>
      <w:r>
        <w:rPr>
          <w:spacing w:val="26"/>
        </w:rPr>
        <w:t xml:space="preserve"> </w:t>
      </w:r>
      <w:r>
        <w:t>a</w:t>
      </w:r>
      <w:r>
        <w:rPr>
          <w:spacing w:val="28"/>
        </w:rPr>
        <w:t xml:space="preserve"> </w:t>
      </w:r>
      <w:r>
        <w:t>redução</w:t>
      </w:r>
      <w:r>
        <w:rPr>
          <w:spacing w:val="28"/>
        </w:rPr>
        <w:t xml:space="preserve"> </w:t>
      </w:r>
      <w:r>
        <w:t>do</w:t>
      </w:r>
      <w:r>
        <w:rPr>
          <w:spacing w:val="26"/>
        </w:rPr>
        <w:t xml:space="preserve"> </w:t>
      </w:r>
      <w:r>
        <w:t>encarceramento,</w:t>
      </w:r>
      <w:r>
        <w:rPr>
          <w:spacing w:val="26"/>
        </w:rPr>
        <w:t xml:space="preserve"> </w:t>
      </w:r>
      <w:r>
        <w:t>precisamos</w:t>
      </w:r>
      <w:r>
        <w:rPr>
          <w:spacing w:val="29"/>
        </w:rPr>
        <w:t xml:space="preserve"> </w:t>
      </w:r>
      <w:r>
        <w:t>traçar</w:t>
      </w:r>
      <w:r>
        <w:rPr>
          <w:spacing w:val="24"/>
        </w:rPr>
        <w:t xml:space="preserve"> </w:t>
      </w:r>
      <w:r>
        <w:t>um</w:t>
      </w:r>
      <w:r>
        <w:rPr>
          <w:spacing w:val="26"/>
        </w:rPr>
        <w:t xml:space="preserve"> </w:t>
      </w:r>
      <w:r>
        <w:t>paralelo</w:t>
      </w:r>
      <w:r>
        <w:rPr>
          <w:spacing w:val="26"/>
        </w:rPr>
        <w:t xml:space="preserve"> </w:t>
      </w:r>
      <w:r>
        <w:t>que</w:t>
      </w:r>
    </w:p>
    <w:p>
      <w:pPr>
        <w:spacing w:line="360" w:lineRule="auto"/>
        <w:jc w:val="both"/>
        <w:sectPr>
          <w:headerReference r:id="rId5" w:type="default"/>
          <w:pgSz w:w="11910" w:h="16840"/>
          <w:pgMar w:top="1580" w:right="800" w:bottom="280" w:left="1600" w:header="708" w:footer="0" w:gutter="0"/>
          <w:cols w:space="720" w:num="1"/>
        </w:sectPr>
      </w:pPr>
    </w:p>
    <w:p>
      <w:pPr>
        <w:pStyle w:val="7"/>
        <w:spacing w:before="102" w:line="360" w:lineRule="auto"/>
        <w:ind w:left="101" w:right="330"/>
        <w:jc w:val="both"/>
      </w:pPr>
      <w:r>
        <w:t>considere os índices de crescimento da população carcerária e o percentual de monitorados</w:t>
      </w:r>
      <w:r>
        <w:rPr>
          <w:lang w:val="pt-BR"/>
        </w:rPr>
        <w:t>.</w:t>
      </w:r>
      <w:r>
        <w:rPr>
          <w:spacing w:val="1"/>
        </w:rPr>
        <w:t xml:space="preserve"> </w:t>
      </w:r>
      <w:r>
        <w:rPr>
          <w:spacing w:val="1"/>
          <w:lang w:val="pt-BR"/>
        </w:rPr>
        <w:t>P</w:t>
      </w:r>
      <w:r>
        <w:rPr>
          <w:spacing w:val="-1"/>
        </w:rPr>
        <w:t>ara</w:t>
      </w:r>
      <w:r>
        <w:rPr>
          <w:spacing w:val="-15"/>
        </w:rPr>
        <w:t xml:space="preserve"> </w:t>
      </w:r>
      <w:r>
        <w:t>tanto</w:t>
      </w:r>
      <w:r>
        <w:rPr>
          <w:lang w:val="pt-BR"/>
        </w:rPr>
        <w:t>,</w:t>
      </w:r>
      <w:r>
        <w:rPr>
          <w:spacing w:val="-15"/>
        </w:rPr>
        <w:t xml:space="preserve"> </w:t>
      </w:r>
      <w:r>
        <w:t>observemos</w:t>
      </w:r>
      <w:r>
        <w:rPr>
          <w:spacing w:val="-12"/>
        </w:rPr>
        <w:t xml:space="preserve"> </w:t>
      </w:r>
      <w:r>
        <w:t>a</w:t>
      </w:r>
      <w:r>
        <w:rPr>
          <w:spacing w:val="-14"/>
        </w:rPr>
        <w:t xml:space="preserve"> </w:t>
      </w:r>
      <w:r>
        <w:t>evolução</w:t>
      </w:r>
      <w:r>
        <w:rPr>
          <w:spacing w:val="-15"/>
        </w:rPr>
        <w:t xml:space="preserve"> </w:t>
      </w:r>
      <w:r>
        <w:t>do</w:t>
      </w:r>
      <w:r>
        <w:rPr>
          <w:spacing w:val="-12"/>
        </w:rPr>
        <w:t xml:space="preserve"> </w:t>
      </w:r>
      <w:r>
        <w:t>número</w:t>
      </w:r>
      <w:r>
        <w:rPr>
          <w:spacing w:val="-14"/>
        </w:rPr>
        <w:t xml:space="preserve"> </w:t>
      </w:r>
      <w:r>
        <w:t>de</w:t>
      </w:r>
      <w:r>
        <w:rPr>
          <w:spacing w:val="-15"/>
        </w:rPr>
        <w:t xml:space="preserve"> </w:t>
      </w:r>
      <w:r>
        <w:t>presos</w:t>
      </w:r>
      <w:r>
        <w:rPr>
          <w:spacing w:val="-15"/>
        </w:rPr>
        <w:t xml:space="preserve"> </w:t>
      </w:r>
      <w:r>
        <w:t>no</w:t>
      </w:r>
      <w:r>
        <w:rPr>
          <w:spacing w:val="-15"/>
        </w:rPr>
        <w:t xml:space="preserve"> </w:t>
      </w:r>
      <w:r>
        <w:t>sistema</w:t>
      </w:r>
      <w:r>
        <w:rPr>
          <w:spacing w:val="-14"/>
        </w:rPr>
        <w:t xml:space="preserve"> </w:t>
      </w:r>
      <w:r>
        <w:t>penitenciário</w:t>
      </w:r>
      <w:r>
        <w:rPr>
          <w:spacing w:val="-15"/>
        </w:rPr>
        <w:t xml:space="preserve"> </w:t>
      </w:r>
      <w:r>
        <w:t>de</w:t>
      </w:r>
      <w:r>
        <w:rPr>
          <w:spacing w:val="-15"/>
        </w:rPr>
        <w:t xml:space="preserve"> </w:t>
      </w:r>
      <w:r>
        <w:t>Pernambuco</w:t>
      </w:r>
      <w:r>
        <w:rPr>
          <w:spacing w:val="-57"/>
        </w:rPr>
        <w:t xml:space="preserve"> </w:t>
      </w:r>
      <w:r>
        <w:rPr>
          <w:spacing w:val="-57"/>
          <w:lang w:val="pt-BR"/>
        </w:rPr>
        <w:t xml:space="preserve">          </w:t>
      </w:r>
      <w:r>
        <w:t>que é</w:t>
      </w:r>
      <w:r>
        <w:rPr>
          <w:spacing w:val="-3"/>
        </w:rPr>
        <w:t xml:space="preserve"> </w:t>
      </w:r>
      <w:r>
        <w:t>o nosso campo de pesquisa.</w:t>
      </w:r>
    </w:p>
    <w:p>
      <w:pPr>
        <w:pStyle w:val="7"/>
        <w:rPr>
          <w:sz w:val="26"/>
        </w:rPr>
      </w:pPr>
    </w:p>
    <w:p>
      <w:pPr>
        <w:pStyle w:val="2"/>
        <w:tabs>
          <w:tab w:val="left" w:pos="669"/>
        </w:tabs>
        <w:spacing w:before="1"/>
        <w:ind w:left="0" w:firstLine="120" w:firstLineChars="50"/>
        <w:jc w:val="both"/>
      </w:pPr>
      <w:r>
        <w:t>METODOLOGIA</w:t>
      </w:r>
    </w:p>
    <w:p>
      <w:pPr>
        <w:pStyle w:val="7"/>
        <w:spacing w:before="139" w:line="360" w:lineRule="auto"/>
        <w:ind w:right="331" w:firstLine="720" w:firstLineChars="300"/>
        <w:jc w:val="both"/>
      </w:pPr>
      <w:r>
        <w:t>O</w:t>
      </w:r>
      <w:r>
        <w:rPr>
          <w:spacing w:val="15"/>
        </w:rPr>
        <w:t xml:space="preserve"> </w:t>
      </w:r>
      <w:r>
        <w:t>objeto</w:t>
      </w:r>
      <w:r>
        <w:rPr>
          <w:spacing w:val="15"/>
        </w:rPr>
        <w:t xml:space="preserve"> </w:t>
      </w:r>
      <w:r>
        <w:t>deste</w:t>
      </w:r>
      <w:r>
        <w:rPr>
          <w:spacing w:val="18"/>
        </w:rPr>
        <w:t xml:space="preserve"> </w:t>
      </w:r>
      <w:r>
        <w:rPr>
          <w:spacing w:val="18"/>
          <w:lang w:val="pt-BR"/>
        </w:rPr>
        <w:t>artigo</w:t>
      </w:r>
      <w:r>
        <w:rPr>
          <w:spacing w:val="15"/>
        </w:rPr>
        <w:t xml:space="preserve"> </w:t>
      </w:r>
      <w:r>
        <w:t>é</w:t>
      </w:r>
      <w:r>
        <w:rPr>
          <w:spacing w:val="15"/>
        </w:rPr>
        <w:t xml:space="preserve"> </w:t>
      </w:r>
      <w:r>
        <w:t>formado</w:t>
      </w:r>
      <w:r>
        <w:rPr>
          <w:spacing w:val="16"/>
        </w:rPr>
        <w:t xml:space="preserve"> </w:t>
      </w:r>
      <w:r>
        <w:t>pelo</w:t>
      </w:r>
      <w:r>
        <w:rPr>
          <w:spacing w:val="15"/>
        </w:rPr>
        <w:t xml:space="preserve"> </w:t>
      </w:r>
      <w:r>
        <w:t>estudo</w:t>
      </w:r>
      <w:r>
        <w:rPr>
          <w:spacing w:val="15"/>
        </w:rPr>
        <w:t xml:space="preserve"> </w:t>
      </w:r>
      <w:r>
        <w:t>da</w:t>
      </w:r>
      <w:r>
        <w:rPr>
          <w:spacing w:val="14"/>
        </w:rPr>
        <w:t xml:space="preserve"> </w:t>
      </w:r>
      <w:r>
        <w:t>evolução</w:t>
      </w:r>
      <w:r>
        <w:rPr>
          <w:spacing w:val="13"/>
        </w:rPr>
        <w:t xml:space="preserve"> </w:t>
      </w:r>
      <w:r>
        <w:t>do</w:t>
      </w:r>
      <w:r>
        <w:rPr>
          <w:spacing w:val="16"/>
        </w:rPr>
        <w:t xml:space="preserve"> </w:t>
      </w:r>
      <w:r>
        <w:t>número</w:t>
      </w:r>
      <w:r>
        <w:rPr>
          <w:spacing w:val="18"/>
        </w:rPr>
        <w:t xml:space="preserve"> </w:t>
      </w:r>
      <w:r>
        <w:t>de</w:t>
      </w:r>
      <w:r>
        <w:rPr>
          <w:spacing w:val="13"/>
        </w:rPr>
        <w:t xml:space="preserve"> </w:t>
      </w:r>
      <w:r>
        <w:t>presos</w:t>
      </w:r>
      <w:r>
        <w:rPr>
          <w:lang w:val="pt-BR"/>
        </w:rPr>
        <w:t xml:space="preserve"> no </w:t>
      </w:r>
      <w:r>
        <w:t>sistema</w:t>
      </w:r>
      <w:r>
        <w:rPr>
          <w:spacing w:val="33"/>
        </w:rPr>
        <w:t xml:space="preserve"> </w:t>
      </w:r>
      <w:r>
        <w:t>prisional,</w:t>
      </w:r>
      <w:r>
        <w:rPr>
          <w:spacing w:val="36"/>
        </w:rPr>
        <w:t xml:space="preserve"> </w:t>
      </w:r>
      <w:r>
        <w:t>legislação</w:t>
      </w:r>
      <w:r>
        <w:rPr>
          <w:spacing w:val="38"/>
        </w:rPr>
        <w:t xml:space="preserve"> </w:t>
      </w:r>
      <w:r>
        <w:t>aplicável</w:t>
      </w:r>
      <w:r>
        <w:rPr>
          <w:spacing w:val="38"/>
        </w:rPr>
        <w:t xml:space="preserve"> </w:t>
      </w:r>
      <w:r>
        <w:t>ao</w:t>
      </w:r>
      <w:r>
        <w:rPr>
          <w:spacing w:val="36"/>
        </w:rPr>
        <w:t xml:space="preserve"> </w:t>
      </w:r>
      <w:r>
        <w:t>monitoramento</w:t>
      </w:r>
      <w:r>
        <w:rPr>
          <w:spacing w:val="36"/>
        </w:rPr>
        <w:t xml:space="preserve"> </w:t>
      </w:r>
      <w:r>
        <w:t>eletrônico,</w:t>
      </w:r>
      <w:r>
        <w:rPr>
          <w:spacing w:val="36"/>
        </w:rPr>
        <w:t xml:space="preserve"> </w:t>
      </w:r>
      <w:r>
        <w:t>tratando</w:t>
      </w:r>
      <w:r>
        <w:rPr>
          <w:spacing w:val="36"/>
        </w:rPr>
        <w:t xml:space="preserve"> </w:t>
      </w:r>
      <w:r>
        <w:t>sobre</w:t>
      </w:r>
      <w:r>
        <w:rPr>
          <w:spacing w:val="36"/>
        </w:rPr>
        <w:t xml:space="preserve"> </w:t>
      </w:r>
      <w:r>
        <w:t>as</w:t>
      </w:r>
      <w:r>
        <w:rPr>
          <w:spacing w:val="-57"/>
        </w:rPr>
        <w:t xml:space="preserve"> </w:t>
      </w:r>
      <w:r>
        <w:t>discussões existentes entre o monitoramento eletrônico e a redução da superlotação carcerária.</w:t>
      </w:r>
      <w:r>
        <w:rPr>
          <w:spacing w:val="-57"/>
        </w:rPr>
        <w:t xml:space="preserve"> </w:t>
      </w:r>
      <w:r>
        <w:t>O</w:t>
      </w:r>
      <w:r>
        <w:rPr>
          <w:spacing w:val="9"/>
        </w:rPr>
        <w:t xml:space="preserve"> </w:t>
      </w:r>
      <w:r>
        <w:t>objetivo</w:t>
      </w:r>
      <w:r>
        <w:rPr>
          <w:spacing w:val="9"/>
        </w:rPr>
        <w:t xml:space="preserve"> </w:t>
      </w:r>
      <w:r>
        <w:t>é</w:t>
      </w:r>
      <w:r>
        <w:rPr>
          <w:spacing w:val="9"/>
        </w:rPr>
        <w:t xml:space="preserve"> </w:t>
      </w:r>
      <w:r>
        <w:t>ressaltar</w:t>
      </w:r>
      <w:r>
        <w:rPr>
          <w:spacing w:val="7"/>
        </w:rPr>
        <w:t xml:space="preserve"> </w:t>
      </w:r>
      <w:r>
        <w:t>a</w:t>
      </w:r>
      <w:r>
        <w:rPr>
          <w:spacing w:val="9"/>
        </w:rPr>
        <w:t xml:space="preserve"> </w:t>
      </w:r>
      <w:r>
        <w:t>importância</w:t>
      </w:r>
      <w:r>
        <w:rPr>
          <w:spacing w:val="10"/>
        </w:rPr>
        <w:t xml:space="preserve"> </w:t>
      </w:r>
      <w:r>
        <w:t>de</w:t>
      </w:r>
      <w:r>
        <w:rPr>
          <w:spacing w:val="7"/>
        </w:rPr>
        <w:t xml:space="preserve"> </w:t>
      </w:r>
      <w:r>
        <w:t>políticas</w:t>
      </w:r>
      <w:r>
        <w:rPr>
          <w:spacing w:val="7"/>
        </w:rPr>
        <w:t xml:space="preserve"> </w:t>
      </w:r>
      <w:r>
        <w:t>eficazes</w:t>
      </w:r>
      <w:r>
        <w:rPr>
          <w:spacing w:val="9"/>
        </w:rPr>
        <w:t xml:space="preserve"> </w:t>
      </w:r>
      <w:r>
        <w:t>que</w:t>
      </w:r>
      <w:r>
        <w:rPr>
          <w:spacing w:val="7"/>
        </w:rPr>
        <w:t xml:space="preserve"> </w:t>
      </w:r>
      <w:r>
        <w:t>possibilitem</w:t>
      </w:r>
      <w:r>
        <w:rPr>
          <w:spacing w:val="10"/>
        </w:rPr>
        <w:t xml:space="preserve"> </w:t>
      </w:r>
      <w:r>
        <w:t>a</w:t>
      </w:r>
      <w:r>
        <w:rPr>
          <w:spacing w:val="7"/>
        </w:rPr>
        <w:t xml:space="preserve"> </w:t>
      </w:r>
      <w:r>
        <w:t>redução</w:t>
      </w:r>
      <w:r>
        <w:rPr>
          <w:spacing w:val="7"/>
        </w:rPr>
        <w:t xml:space="preserve"> </w:t>
      </w:r>
      <w:r>
        <w:t>da</w:t>
      </w:r>
      <w:r>
        <w:rPr>
          <w:spacing w:val="1"/>
        </w:rPr>
        <w:t xml:space="preserve"> </w:t>
      </w:r>
      <w:r>
        <w:t>população</w:t>
      </w:r>
      <w:r>
        <w:rPr>
          <w:spacing w:val="1"/>
        </w:rPr>
        <w:t xml:space="preserve"> </w:t>
      </w:r>
      <w:r>
        <w:t>carcerária</w:t>
      </w:r>
      <w:r>
        <w:rPr>
          <w:spacing w:val="2"/>
        </w:rPr>
        <w:t xml:space="preserve"> </w:t>
      </w:r>
      <w:r>
        <w:t>com</w:t>
      </w:r>
      <w:r>
        <w:rPr>
          <w:spacing w:val="1"/>
        </w:rPr>
        <w:t xml:space="preserve"> </w:t>
      </w:r>
      <w:r>
        <w:t>uma</w:t>
      </w:r>
      <w:r>
        <w:rPr>
          <w:spacing w:val="2"/>
        </w:rPr>
        <w:t xml:space="preserve"> </w:t>
      </w:r>
      <w:r>
        <w:t>ressocialização</w:t>
      </w:r>
      <w:r>
        <w:rPr>
          <w:spacing w:val="-1"/>
        </w:rPr>
        <w:t xml:space="preserve"> </w:t>
      </w:r>
      <w:r>
        <w:t>que</w:t>
      </w:r>
      <w:r>
        <w:rPr>
          <w:spacing w:val="2"/>
        </w:rPr>
        <w:t xml:space="preserve"> </w:t>
      </w:r>
      <w:r>
        <w:t>possibilite a</w:t>
      </w:r>
      <w:r>
        <w:rPr>
          <w:spacing w:val="1"/>
        </w:rPr>
        <w:t xml:space="preserve"> </w:t>
      </w:r>
      <w:r>
        <w:t>correção</w:t>
      </w:r>
      <w:r>
        <w:rPr>
          <w:spacing w:val="4"/>
        </w:rPr>
        <w:t xml:space="preserve"> </w:t>
      </w:r>
      <w:r>
        <w:t>do</w:t>
      </w:r>
      <w:r>
        <w:rPr>
          <w:spacing w:val="1"/>
        </w:rPr>
        <w:t xml:space="preserve"> </w:t>
      </w:r>
      <w:r>
        <w:t>indivíduo</w:t>
      </w:r>
      <w:r>
        <w:rPr>
          <w:spacing w:val="2"/>
        </w:rPr>
        <w:t xml:space="preserve"> </w:t>
      </w:r>
      <w:r>
        <w:t>preso,</w:t>
      </w:r>
      <w:r>
        <w:rPr>
          <w:spacing w:val="2"/>
        </w:rPr>
        <w:t xml:space="preserve"> e </w:t>
      </w:r>
      <w:r>
        <w:t>a</w:t>
      </w:r>
      <w:r>
        <w:rPr>
          <w:lang w:val="pt-BR"/>
        </w:rPr>
        <w:t xml:space="preserve"> </w:t>
      </w:r>
      <w:r>
        <w:t>aplicação</w:t>
      </w:r>
      <w:r>
        <w:rPr>
          <w:lang w:val="pt-BR"/>
        </w:rPr>
        <w:t xml:space="preserve"> de</w:t>
      </w:r>
      <w:r>
        <w:rPr>
          <w:spacing w:val="-1"/>
        </w:rPr>
        <w:t xml:space="preserve"> </w:t>
      </w:r>
      <w:r>
        <w:t>metodologias</w:t>
      </w:r>
      <w:r>
        <w:rPr>
          <w:spacing w:val="-3"/>
        </w:rPr>
        <w:t xml:space="preserve"> </w:t>
      </w:r>
      <w:r>
        <w:t>inovadoras e eficazes</w:t>
      </w:r>
      <w:r>
        <w:rPr>
          <w:spacing w:val="-1"/>
        </w:rPr>
        <w:t xml:space="preserve"> </w:t>
      </w:r>
      <w:r>
        <w:t>de controle</w:t>
      </w:r>
      <w:r>
        <w:rPr>
          <w:spacing w:val="-3"/>
        </w:rPr>
        <w:t xml:space="preserve"> </w:t>
      </w:r>
      <w:r>
        <w:t>e monitoramento.</w:t>
      </w:r>
      <w:r>
        <w:rPr>
          <w:lang w:val="pt-BR"/>
        </w:rPr>
        <w:t xml:space="preserve"> </w:t>
      </w:r>
      <w:r>
        <w:t>A</w:t>
      </w:r>
      <w:r>
        <w:rPr>
          <w:spacing w:val="-1"/>
        </w:rPr>
        <w:t xml:space="preserve"> </w:t>
      </w:r>
      <w:r>
        <w:t>proposta</w:t>
      </w:r>
      <w:r>
        <w:rPr>
          <w:spacing w:val="-3"/>
        </w:rPr>
        <w:t xml:space="preserve"> </w:t>
      </w:r>
      <w:r>
        <w:t>consiste em:</w:t>
      </w:r>
    </w:p>
    <w:p>
      <w:pPr>
        <w:pStyle w:val="12"/>
        <w:numPr>
          <w:ilvl w:val="0"/>
          <w:numId w:val="3"/>
        </w:numPr>
        <w:tabs>
          <w:tab w:val="left" w:pos="1028"/>
        </w:tabs>
        <w:spacing w:before="137"/>
        <w:ind w:hanging="361"/>
        <w:jc w:val="both"/>
        <w:rPr>
          <w:sz w:val="24"/>
        </w:rPr>
      </w:pPr>
      <w:r>
        <w:rPr>
          <w:sz w:val="24"/>
        </w:rPr>
        <w:t>Abordar</w:t>
      </w:r>
      <w:r>
        <w:rPr>
          <w:spacing w:val="1"/>
          <w:sz w:val="24"/>
        </w:rPr>
        <w:t xml:space="preserve"> </w:t>
      </w:r>
      <w:r>
        <w:rPr>
          <w:spacing w:val="1"/>
          <w:sz w:val="24"/>
          <w:lang w:val="pt-BR"/>
        </w:rPr>
        <w:t xml:space="preserve">sobre </w:t>
      </w:r>
      <w:r>
        <w:rPr>
          <w:sz w:val="24"/>
        </w:rPr>
        <w:t>a</w:t>
      </w:r>
      <w:r>
        <w:rPr>
          <w:spacing w:val="-3"/>
          <w:sz w:val="24"/>
        </w:rPr>
        <w:t xml:space="preserve"> </w:t>
      </w:r>
      <w:r>
        <w:rPr>
          <w:sz w:val="24"/>
        </w:rPr>
        <w:t>evolução</w:t>
      </w:r>
      <w:r>
        <w:rPr>
          <w:spacing w:val="-1"/>
          <w:sz w:val="24"/>
        </w:rPr>
        <w:t xml:space="preserve"> </w:t>
      </w:r>
      <w:r>
        <w:rPr>
          <w:sz w:val="24"/>
        </w:rPr>
        <w:t>históri</w:t>
      </w:r>
      <w:r>
        <w:rPr>
          <w:sz w:val="24"/>
          <w:lang w:val="pt-BR"/>
        </w:rPr>
        <w:t>c</w:t>
      </w:r>
      <w:r>
        <w:rPr>
          <w:sz w:val="24"/>
        </w:rPr>
        <w:t>a do</w:t>
      </w:r>
      <w:r>
        <w:rPr>
          <w:spacing w:val="-1"/>
          <w:sz w:val="24"/>
        </w:rPr>
        <w:t xml:space="preserve"> </w:t>
      </w:r>
      <w:r>
        <w:rPr>
          <w:sz w:val="24"/>
        </w:rPr>
        <w:t>sistema prisional;</w:t>
      </w:r>
    </w:p>
    <w:p>
      <w:pPr>
        <w:pStyle w:val="12"/>
        <w:numPr>
          <w:ilvl w:val="0"/>
          <w:numId w:val="3"/>
        </w:numPr>
        <w:tabs>
          <w:tab w:val="left" w:pos="1028"/>
        </w:tabs>
        <w:spacing w:before="139"/>
        <w:ind w:hanging="361"/>
        <w:jc w:val="both"/>
        <w:rPr>
          <w:sz w:val="24"/>
        </w:rPr>
      </w:pPr>
      <w:r>
        <w:rPr>
          <w:sz w:val="24"/>
        </w:rPr>
        <w:t>Abordar</w:t>
      </w:r>
      <w:r>
        <w:rPr>
          <w:spacing w:val="-1"/>
          <w:sz w:val="24"/>
        </w:rPr>
        <w:t xml:space="preserve"> </w:t>
      </w:r>
      <w:r>
        <w:rPr>
          <w:sz w:val="24"/>
        </w:rPr>
        <w:t>sobre</w:t>
      </w:r>
      <w:r>
        <w:rPr>
          <w:spacing w:val="-4"/>
          <w:sz w:val="24"/>
        </w:rPr>
        <w:t xml:space="preserve"> </w:t>
      </w:r>
      <w:r>
        <w:rPr>
          <w:sz w:val="24"/>
        </w:rPr>
        <w:t>a legislação</w:t>
      </w:r>
      <w:r>
        <w:rPr>
          <w:spacing w:val="-1"/>
          <w:sz w:val="24"/>
        </w:rPr>
        <w:t xml:space="preserve"> </w:t>
      </w:r>
      <w:r>
        <w:rPr>
          <w:sz w:val="24"/>
        </w:rPr>
        <w:t>aplicável ao</w:t>
      </w:r>
      <w:r>
        <w:rPr>
          <w:spacing w:val="-1"/>
          <w:sz w:val="24"/>
        </w:rPr>
        <w:t xml:space="preserve"> </w:t>
      </w:r>
      <w:r>
        <w:rPr>
          <w:sz w:val="24"/>
        </w:rPr>
        <w:t>preso</w:t>
      </w:r>
      <w:r>
        <w:rPr>
          <w:spacing w:val="2"/>
          <w:sz w:val="24"/>
        </w:rPr>
        <w:t xml:space="preserve"> </w:t>
      </w:r>
      <w:r>
        <w:rPr>
          <w:sz w:val="24"/>
        </w:rPr>
        <w:t>e</w:t>
      </w:r>
      <w:r>
        <w:rPr>
          <w:spacing w:val="-1"/>
          <w:sz w:val="24"/>
        </w:rPr>
        <w:t xml:space="preserve"> </w:t>
      </w:r>
      <w:r>
        <w:rPr>
          <w:sz w:val="24"/>
        </w:rPr>
        <w:t>ao</w:t>
      </w:r>
      <w:r>
        <w:rPr>
          <w:spacing w:val="2"/>
          <w:sz w:val="24"/>
        </w:rPr>
        <w:t xml:space="preserve"> </w:t>
      </w:r>
      <w:r>
        <w:rPr>
          <w:sz w:val="24"/>
        </w:rPr>
        <w:t>monitoramento</w:t>
      </w:r>
      <w:r>
        <w:rPr>
          <w:spacing w:val="-1"/>
          <w:sz w:val="24"/>
        </w:rPr>
        <w:t xml:space="preserve"> </w:t>
      </w:r>
      <w:r>
        <w:rPr>
          <w:sz w:val="24"/>
        </w:rPr>
        <w:t>eletrônico;</w:t>
      </w:r>
    </w:p>
    <w:p>
      <w:pPr>
        <w:pStyle w:val="12"/>
        <w:numPr>
          <w:ilvl w:val="0"/>
          <w:numId w:val="3"/>
        </w:numPr>
        <w:tabs>
          <w:tab w:val="left" w:pos="1028"/>
        </w:tabs>
        <w:spacing w:before="137"/>
        <w:ind w:hanging="361"/>
        <w:jc w:val="both"/>
        <w:rPr>
          <w:sz w:val="24"/>
        </w:rPr>
      </w:pPr>
      <w:r>
        <w:rPr>
          <w:sz w:val="24"/>
        </w:rPr>
        <w:t>Abordar</w:t>
      </w:r>
      <w:r>
        <w:rPr>
          <w:spacing w:val="-1"/>
          <w:sz w:val="24"/>
        </w:rPr>
        <w:t xml:space="preserve"> </w:t>
      </w:r>
      <w:r>
        <w:rPr>
          <w:sz w:val="24"/>
        </w:rPr>
        <w:t>sobre</w:t>
      </w:r>
      <w:r>
        <w:rPr>
          <w:spacing w:val="-3"/>
          <w:sz w:val="24"/>
        </w:rPr>
        <w:t xml:space="preserve"> </w:t>
      </w:r>
      <w:r>
        <w:rPr>
          <w:sz w:val="24"/>
        </w:rPr>
        <w:t>a</w:t>
      </w:r>
      <w:r>
        <w:rPr>
          <w:spacing w:val="1"/>
          <w:sz w:val="24"/>
        </w:rPr>
        <w:t xml:space="preserve"> </w:t>
      </w:r>
      <w:r>
        <w:rPr>
          <w:sz w:val="24"/>
        </w:rPr>
        <w:t>evolução carcerária</w:t>
      </w:r>
      <w:r>
        <w:rPr>
          <w:spacing w:val="-1"/>
          <w:sz w:val="24"/>
        </w:rPr>
        <w:t xml:space="preserve"> </w:t>
      </w:r>
      <w:r>
        <w:rPr>
          <w:sz w:val="24"/>
        </w:rPr>
        <w:t>no sistema</w:t>
      </w:r>
      <w:r>
        <w:rPr>
          <w:spacing w:val="-1"/>
          <w:sz w:val="24"/>
        </w:rPr>
        <w:t xml:space="preserve"> </w:t>
      </w:r>
      <w:r>
        <w:rPr>
          <w:sz w:val="24"/>
        </w:rPr>
        <w:t>penitenciário de</w:t>
      </w:r>
      <w:r>
        <w:rPr>
          <w:spacing w:val="-4"/>
          <w:sz w:val="24"/>
        </w:rPr>
        <w:t xml:space="preserve"> </w:t>
      </w:r>
      <w:r>
        <w:rPr>
          <w:sz w:val="24"/>
        </w:rPr>
        <w:t>Pernambuco</w:t>
      </w:r>
      <w:r>
        <w:rPr>
          <w:sz w:val="24"/>
          <w:lang w:val="pt-BR"/>
        </w:rPr>
        <w:t>;</w:t>
      </w:r>
    </w:p>
    <w:p>
      <w:pPr>
        <w:pStyle w:val="12"/>
        <w:numPr>
          <w:ilvl w:val="0"/>
          <w:numId w:val="3"/>
        </w:numPr>
        <w:tabs>
          <w:tab w:val="left" w:pos="1028"/>
        </w:tabs>
        <w:spacing w:before="139" w:line="360" w:lineRule="auto"/>
        <w:ind w:left="1027" w:right="331"/>
        <w:jc w:val="both"/>
        <w:rPr>
          <w:sz w:val="24"/>
        </w:rPr>
      </w:pPr>
      <w:r>
        <w:rPr>
          <w:sz w:val="24"/>
        </w:rPr>
        <w:t>Propor</w:t>
      </w:r>
      <w:r>
        <w:rPr>
          <w:sz w:val="24"/>
          <w:lang w:val="pt-BR"/>
        </w:rPr>
        <w:t>,</w:t>
      </w:r>
      <w:r>
        <w:rPr>
          <w:sz w:val="24"/>
        </w:rPr>
        <w:t xml:space="preserve"> a partir das observações apuradas na pesquisa de campo, metodologias que</w:t>
      </w:r>
      <w:r>
        <w:rPr>
          <w:spacing w:val="1"/>
          <w:sz w:val="24"/>
        </w:rPr>
        <w:t xml:space="preserve"> </w:t>
      </w:r>
      <w:r>
        <w:rPr>
          <w:sz w:val="24"/>
        </w:rPr>
        <w:t>melhorem</w:t>
      </w:r>
      <w:r>
        <w:rPr>
          <w:spacing w:val="-12"/>
          <w:sz w:val="24"/>
        </w:rPr>
        <w:t xml:space="preserve"> </w:t>
      </w:r>
      <w:r>
        <w:rPr>
          <w:sz w:val="24"/>
        </w:rPr>
        <w:t>a</w:t>
      </w:r>
      <w:r>
        <w:rPr>
          <w:spacing w:val="-8"/>
          <w:sz w:val="24"/>
        </w:rPr>
        <w:t xml:space="preserve"> </w:t>
      </w:r>
      <w:r>
        <w:rPr>
          <w:sz w:val="24"/>
        </w:rPr>
        <w:t>aplicabilidade</w:t>
      </w:r>
      <w:r>
        <w:rPr>
          <w:spacing w:val="-10"/>
          <w:sz w:val="24"/>
        </w:rPr>
        <w:t xml:space="preserve"> </w:t>
      </w:r>
      <w:r>
        <w:rPr>
          <w:sz w:val="24"/>
        </w:rPr>
        <w:t>da</w:t>
      </w:r>
      <w:r>
        <w:rPr>
          <w:spacing w:val="-10"/>
          <w:sz w:val="24"/>
        </w:rPr>
        <w:t xml:space="preserve"> </w:t>
      </w:r>
      <w:r>
        <w:rPr>
          <w:sz w:val="24"/>
        </w:rPr>
        <w:t>lei</w:t>
      </w:r>
      <w:r>
        <w:rPr>
          <w:spacing w:val="-10"/>
          <w:sz w:val="24"/>
        </w:rPr>
        <w:t xml:space="preserve"> </w:t>
      </w:r>
      <w:r>
        <w:rPr>
          <w:sz w:val="24"/>
        </w:rPr>
        <w:t>através</w:t>
      </w:r>
      <w:r>
        <w:rPr>
          <w:spacing w:val="-12"/>
          <w:sz w:val="24"/>
        </w:rPr>
        <w:t xml:space="preserve"> </w:t>
      </w:r>
      <w:r>
        <w:rPr>
          <w:sz w:val="24"/>
        </w:rPr>
        <w:t>de</w:t>
      </w:r>
      <w:r>
        <w:rPr>
          <w:spacing w:val="-9"/>
          <w:sz w:val="24"/>
        </w:rPr>
        <w:t xml:space="preserve"> </w:t>
      </w:r>
      <w:r>
        <w:rPr>
          <w:sz w:val="24"/>
        </w:rPr>
        <w:t>políticas</w:t>
      </w:r>
      <w:r>
        <w:rPr>
          <w:spacing w:val="-10"/>
          <w:sz w:val="24"/>
        </w:rPr>
        <w:t xml:space="preserve"> </w:t>
      </w:r>
      <w:r>
        <w:rPr>
          <w:sz w:val="24"/>
        </w:rPr>
        <w:t>que</w:t>
      </w:r>
      <w:r>
        <w:rPr>
          <w:spacing w:val="-10"/>
          <w:sz w:val="24"/>
        </w:rPr>
        <w:t xml:space="preserve"> </w:t>
      </w:r>
      <w:r>
        <w:rPr>
          <w:sz w:val="24"/>
        </w:rPr>
        <w:t>incentivem</w:t>
      </w:r>
      <w:r>
        <w:rPr>
          <w:spacing w:val="-8"/>
          <w:sz w:val="24"/>
        </w:rPr>
        <w:t xml:space="preserve"> </w:t>
      </w:r>
      <w:r>
        <w:rPr>
          <w:sz w:val="24"/>
        </w:rPr>
        <w:t>a</w:t>
      </w:r>
      <w:r>
        <w:rPr>
          <w:spacing w:val="-12"/>
          <w:sz w:val="24"/>
        </w:rPr>
        <w:t xml:space="preserve"> </w:t>
      </w:r>
      <w:r>
        <w:rPr>
          <w:sz w:val="24"/>
        </w:rPr>
        <w:t>ressocialização</w:t>
      </w:r>
      <w:r>
        <w:rPr>
          <w:sz w:val="24"/>
          <w:lang w:val="pt-BR"/>
        </w:rPr>
        <w:t xml:space="preserve"> e </w:t>
      </w:r>
      <w:r>
        <w:rPr>
          <w:spacing w:val="-57"/>
          <w:sz w:val="24"/>
        </w:rPr>
        <w:t xml:space="preserve"> </w:t>
      </w:r>
      <w:r>
        <w:rPr>
          <w:sz w:val="24"/>
        </w:rPr>
        <w:t>aprendizagem</w:t>
      </w:r>
      <w:r>
        <w:rPr>
          <w:spacing w:val="-1"/>
          <w:sz w:val="24"/>
        </w:rPr>
        <w:t xml:space="preserve"> </w:t>
      </w:r>
      <w:r>
        <w:rPr>
          <w:sz w:val="24"/>
        </w:rPr>
        <w:t>de novas</w:t>
      </w:r>
      <w:r>
        <w:rPr>
          <w:spacing w:val="-3"/>
          <w:sz w:val="24"/>
        </w:rPr>
        <w:t xml:space="preserve"> </w:t>
      </w:r>
      <w:r>
        <w:rPr>
          <w:sz w:val="24"/>
        </w:rPr>
        <w:t>ferramentas e</w:t>
      </w:r>
      <w:r>
        <w:rPr>
          <w:spacing w:val="-3"/>
          <w:sz w:val="24"/>
        </w:rPr>
        <w:t xml:space="preserve"> </w:t>
      </w:r>
      <w:r>
        <w:rPr>
          <w:sz w:val="24"/>
        </w:rPr>
        <w:t>práticas otimizadas</w:t>
      </w:r>
      <w:r>
        <w:rPr>
          <w:spacing w:val="-3"/>
          <w:sz w:val="24"/>
        </w:rPr>
        <w:t xml:space="preserve"> </w:t>
      </w:r>
      <w:r>
        <w:rPr>
          <w:sz w:val="24"/>
        </w:rPr>
        <w:t>de execução da</w:t>
      </w:r>
      <w:r>
        <w:rPr>
          <w:spacing w:val="1"/>
          <w:sz w:val="24"/>
        </w:rPr>
        <w:t xml:space="preserve"> </w:t>
      </w:r>
      <w:r>
        <w:rPr>
          <w:sz w:val="24"/>
        </w:rPr>
        <w:t>pena.</w:t>
      </w:r>
    </w:p>
    <w:p>
      <w:pPr>
        <w:tabs>
          <w:tab w:val="left" w:pos="1028"/>
        </w:tabs>
        <w:spacing w:line="360" w:lineRule="auto"/>
        <w:ind w:left="170" w:right="329"/>
        <w:rPr>
          <w:sz w:val="24"/>
        </w:rPr>
      </w:pPr>
      <w:r>
        <w:rPr>
          <w:sz w:val="24"/>
        </w:rPr>
        <w:t xml:space="preserve">          O desenvolvimento da pesquisa de campo</w:t>
      </w:r>
      <w:r>
        <w:rPr>
          <w:sz w:val="24"/>
          <w:lang w:val="pt-BR"/>
        </w:rPr>
        <w:t xml:space="preserve"> foi</w:t>
      </w:r>
      <w:r>
        <w:rPr>
          <w:sz w:val="24"/>
        </w:rPr>
        <w:t xml:space="preserve"> realizado na Secretaria executiva de</w:t>
      </w:r>
      <w:r>
        <w:rPr>
          <w:spacing w:val="1"/>
          <w:sz w:val="24"/>
        </w:rPr>
        <w:t xml:space="preserve"> </w:t>
      </w:r>
      <w:r>
        <w:rPr>
          <w:sz w:val="24"/>
        </w:rPr>
        <w:t>ressocialização de Pernambuco</w:t>
      </w:r>
      <w:r>
        <w:rPr>
          <w:sz w:val="24"/>
          <w:lang w:val="pt-BR"/>
        </w:rPr>
        <w:t xml:space="preserve"> -</w:t>
      </w:r>
      <w:r>
        <w:rPr>
          <w:sz w:val="24"/>
        </w:rPr>
        <w:t xml:space="preserve"> SERES</w:t>
      </w:r>
      <w:r>
        <w:rPr>
          <w:sz w:val="24"/>
          <w:lang w:val="pt-BR"/>
        </w:rPr>
        <w:t>,</w:t>
      </w:r>
      <w:r>
        <w:rPr>
          <w:sz w:val="24"/>
        </w:rPr>
        <w:t xml:space="preserve"> localizada na Rua do Hospício</w:t>
      </w:r>
      <w:r>
        <w:rPr>
          <w:sz w:val="24"/>
          <w:lang w:val="pt-BR"/>
        </w:rPr>
        <w:t>,</w:t>
      </w:r>
      <w:r>
        <w:rPr>
          <w:sz w:val="24"/>
        </w:rPr>
        <w:t xml:space="preserve"> nº 751, Boa</w:t>
      </w:r>
      <w:r>
        <w:rPr>
          <w:spacing w:val="1"/>
          <w:sz w:val="24"/>
        </w:rPr>
        <w:t xml:space="preserve"> </w:t>
      </w:r>
      <w:r>
        <w:rPr>
          <w:sz w:val="24"/>
        </w:rPr>
        <w:t>Vista,</w:t>
      </w:r>
      <w:r>
        <w:rPr>
          <w:spacing w:val="-1"/>
          <w:sz w:val="24"/>
        </w:rPr>
        <w:t xml:space="preserve"> </w:t>
      </w:r>
      <w:r>
        <w:rPr>
          <w:sz w:val="24"/>
        </w:rPr>
        <w:t>Recife</w:t>
      </w:r>
      <w:r>
        <w:rPr>
          <w:sz w:val="24"/>
          <w:lang w:val="pt-BR"/>
        </w:rPr>
        <w:t>,</w:t>
      </w:r>
      <w:r>
        <w:rPr>
          <w:sz w:val="24"/>
        </w:rPr>
        <w:t xml:space="preserve"> Estado de</w:t>
      </w:r>
      <w:r>
        <w:rPr>
          <w:spacing w:val="-3"/>
          <w:sz w:val="24"/>
        </w:rPr>
        <w:t xml:space="preserve"> </w:t>
      </w:r>
      <w:r>
        <w:rPr>
          <w:sz w:val="24"/>
        </w:rPr>
        <w:t>Pernambuco.</w:t>
      </w:r>
    </w:p>
    <w:p>
      <w:pPr>
        <w:pStyle w:val="7"/>
        <w:spacing w:line="360" w:lineRule="auto"/>
        <w:ind w:left="101" w:right="332" w:firstLine="720"/>
        <w:jc w:val="both"/>
      </w:pPr>
      <w:r>
        <w:t xml:space="preserve">O universo da pesquisa </w:t>
      </w:r>
      <w:r>
        <w:rPr>
          <w:lang w:val="pt-BR"/>
        </w:rPr>
        <w:t>foi</w:t>
      </w:r>
      <w:r>
        <w:t xml:space="preserve"> composto pelo total de presos sob</w:t>
      </w:r>
      <w:r>
        <w:rPr>
          <w:lang w:val="pt-BR"/>
        </w:rPr>
        <w:t xml:space="preserve"> a</w:t>
      </w:r>
      <w:r>
        <w:t xml:space="preserve"> responsabilidade da</w:t>
      </w:r>
      <w:r>
        <w:rPr>
          <w:spacing w:val="1"/>
        </w:rPr>
        <w:t xml:space="preserve"> </w:t>
      </w:r>
      <w:r>
        <w:t>Secretaria de Ressocialização de Pernambuco, tendo com</w:t>
      </w:r>
      <w:r>
        <w:rPr>
          <w:lang w:val="pt-BR"/>
        </w:rPr>
        <w:t>o</w:t>
      </w:r>
      <w:r>
        <w:t xml:space="preserve"> amostra a evolução carcerária nos</w:t>
      </w:r>
      <w:r>
        <w:rPr>
          <w:spacing w:val="1"/>
        </w:rPr>
        <w:t xml:space="preserve"> </w:t>
      </w:r>
      <w:r>
        <w:t>últimos vinte anos e o comparativo com os presos que fizeram uso da pulseira eletrônica nos</w:t>
      </w:r>
      <w:r>
        <w:rPr>
          <w:spacing w:val="1"/>
        </w:rPr>
        <w:t xml:space="preserve"> </w:t>
      </w:r>
      <w:r>
        <w:t>últimos</w:t>
      </w:r>
      <w:r>
        <w:rPr>
          <w:spacing w:val="-1"/>
        </w:rPr>
        <w:t xml:space="preserve"> </w:t>
      </w:r>
      <w:r>
        <w:t>sete anos de</w:t>
      </w:r>
      <w:r>
        <w:rPr>
          <w:spacing w:val="-3"/>
        </w:rPr>
        <w:t xml:space="preserve"> </w:t>
      </w:r>
      <w:r>
        <w:t>monitoramento eletrônico.</w:t>
      </w:r>
    </w:p>
    <w:p>
      <w:pPr>
        <w:pStyle w:val="7"/>
        <w:spacing w:line="360" w:lineRule="auto"/>
        <w:ind w:left="101" w:right="330" w:firstLine="720"/>
        <w:jc w:val="both"/>
      </w:pPr>
      <w:r>
        <w:t xml:space="preserve">O instrumento utilizado na pesquisa </w:t>
      </w:r>
      <w:r>
        <w:rPr>
          <w:lang w:val="pt-BR"/>
        </w:rPr>
        <w:t>foi</w:t>
      </w:r>
      <w:r>
        <w:t xml:space="preserve"> um questionário composto por indagações,</w:t>
      </w:r>
      <w:r>
        <w:rPr>
          <w:spacing w:val="1"/>
        </w:rPr>
        <w:t xml:space="preserve"> </w:t>
      </w:r>
      <w:r>
        <w:t>sendo</w:t>
      </w:r>
      <w:r>
        <w:rPr>
          <w:spacing w:val="-6"/>
        </w:rPr>
        <w:t xml:space="preserve"> </w:t>
      </w:r>
      <w:r>
        <w:t>questões</w:t>
      </w:r>
      <w:r>
        <w:rPr>
          <w:spacing w:val="-8"/>
        </w:rPr>
        <w:t xml:space="preserve"> </w:t>
      </w:r>
      <w:r>
        <w:t>abordadas</w:t>
      </w:r>
      <w:r>
        <w:rPr>
          <w:spacing w:val="-5"/>
        </w:rPr>
        <w:t xml:space="preserve"> </w:t>
      </w:r>
      <w:r>
        <w:t>quanto</w:t>
      </w:r>
      <w:r>
        <w:rPr>
          <w:spacing w:val="-6"/>
        </w:rPr>
        <w:t xml:space="preserve"> </w:t>
      </w:r>
      <w:r>
        <w:t>ao</w:t>
      </w:r>
      <w:r>
        <w:rPr>
          <w:spacing w:val="-6"/>
        </w:rPr>
        <w:t xml:space="preserve"> </w:t>
      </w:r>
      <w:r>
        <w:t>encarceramento</w:t>
      </w:r>
      <w:r>
        <w:rPr>
          <w:spacing w:val="-5"/>
        </w:rPr>
        <w:t xml:space="preserve"> </w:t>
      </w:r>
      <w:r>
        <w:t>no</w:t>
      </w:r>
      <w:r>
        <w:rPr>
          <w:spacing w:val="-6"/>
        </w:rPr>
        <w:t xml:space="preserve"> </w:t>
      </w:r>
      <w:r>
        <w:t>Estado</w:t>
      </w:r>
      <w:r>
        <w:rPr>
          <w:spacing w:val="-5"/>
        </w:rPr>
        <w:t xml:space="preserve"> </w:t>
      </w:r>
      <w:r>
        <w:t>e</w:t>
      </w:r>
      <w:r>
        <w:rPr>
          <w:spacing w:val="-6"/>
        </w:rPr>
        <w:t xml:space="preserve"> </w:t>
      </w:r>
      <w:r>
        <w:t>ao</w:t>
      </w:r>
      <w:r>
        <w:rPr>
          <w:spacing w:val="-9"/>
        </w:rPr>
        <w:t xml:space="preserve"> </w:t>
      </w:r>
      <w:r>
        <w:t>monitoramento</w:t>
      </w:r>
      <w:r>
        <w:rPr>
          <w:spacing w:val="-5"/>
        </w:rPr>
        <w:t xml:space="preserve"> </w:t>
      </w:r>
      <w:r>
        <w:t>eletrônico</w:t>
      </w:r>
      <w:r>
        <w:rPr>
          <w:lang w:val="pt-BR"/>
        </w:rPr>
        <w:t xml:space="preserve">, constante no </w:t>
      </w:r>
      <w:r>
        <w:rPr>
          <w:spacing w:val="-58"/>
        </w:rPr>
        <w:t xml:space="preserve"> </w:t>
      </w:r>
      <w:r>
        <w:rPr>
          <w:spacing w:val="-58"/>
          <w:lang w:val="pt-BR"/>
        </w:rPr>
        <w:t>a</w:t>
      </w:r>
      <w:r>
        <w:t>pêndice</w:t>
      </w:r>
      <w:r>
        <w:rPr>
          <w:spacing w:val="-1"/>
        </w:rPr>
        <w:t xml:space="preserve"> </w:t>
      </w:r>
      <w:r>
        <w:rPr>
          <w:spacing w:val="-1"/>
          <w:lang w:val="pt-BR"/>
        </w:rPr>
        <w:t>deste artigo</w:t>
      </w:r>
      <w:r>
        <w:t>.</w:t>
      </w:r>
    </w:p>
    <w:p>
      <w:pPr>
        <w:widowControl/>
        <w:autoSpaceDE/>
        <w:autoSpaceDN/>
        <w:rPr>
          <w:sz w:val="35"/>
          <w:szCs w:val="24"/>
        </w:rPr>
      </w:pPr>
      <w:r>
        <w:rPr>
          <w:sz w:val="35"/>
        </w:rPr>
        <w:br w:type="page"/>
      </w:r>
    </w:p>
    <w:p>
      <w:pPr>
        <w:pStyle w:val="7"/>
        <w:spacing w:before="10"/>
        <w:rPr>
          <w:sz w:val="35"/>
        </w:rPr>
      </w:pPr>
    </w:p>
    <w:p>
      <w:pPr>
        <w:pStyle w:val="2"/>
        <w:tabs>
          <w:tab w:val="left" w:pos="669"/>
        </w:tabs>
        <w:ind w:left="100" w:firstLine="0"/>
        <w:jc w:val="both"/>
      </w:pPr>
      <w:r>
        <w:t>DESENVOLVIMENTO</w:t>
      </w:r>
      <w:r>
        <w:rPr>
          <w:spacing w:val="-2"/>
        </w:rPr>
        <w:t xml:space="preserve"> </w:t>
      </w:r>
      <w:r>
        <w:t>DA PESQUISA</w:t>
      </w:r>
      <w:r>
        <w:rPr>
          <w:spacing w:val="1"/>
        </w:rPr>
        <w:t xml:space="preserve"> </w:t>
      </w:r>
      <w:r>
        <w:t>DE</w:t>
      </w:r>
      <w:r>
        <w:rPr>
          <w:spacing w:val="-2"/>
        </w:rPr>
        <w:t xml:space="preserve"> </w:t>
      </w:r>
      <w:r>
        <w:t>CAMPO</w:t>
      </w:r>
    </w:p>
    <w:p>
      <w:pPr>
        <w:pStyle w:val="7"/>
        <w:spacing w:before="102" w:line="360" w:lineRule="auto"/>
        <w:ind w:left="101" w:right="329" w:firstLine="566"/>
        <w:jc w:val="both"/>
      </w:pPr>
      <w:r>
        <w:t xml:space="preserve">A metodologia aplicada na pesquisa de campo foi através da coleta de dados referente </w:t>
      </w:r>
      <w:r>
        <w:rPr>
          <w:lang w:val="pt-BR"/>
        </w:rPr>
        <w:t>à</w:t>
      </w:r>
      <w:r>
        <w:rPr>
          <w:spacing w:val="1"/>
        </w:rPr>
        <w:t xml:space="preserve"> </w:t>
      </w:r>
      <w:r>
        <w:t>população</w:t>
      </w:r>
      <w:r>
        <w:rPr>
          <w:spacing w:val="1"/>
        </w:rPr>
        <w:t xml:space="preserve"> </w:t>
      </w:r>
      <w:r>
        <w:t>carcerária</w:t>
      </w:r>
      <w:r>
        <w:rPr>
          <w:spacing w:val="1"/>
        </w:rPr>
        <w:t xml:space="preserve"> </w:t>
      </w:r>
      <w:r>
        <w:t>do</w:t>
      </w:r>
      <w:r>
        <w:rPr>
          <w:spacing w:val="1"/>
        </w:rPr>
        <w:t xml:space="preserve"> </w:t>
      </w:r>
      <w:r>
        <w:t>Estado</w:t>
      </w:r>
      <w:r>
        <w:rPr>
          <w:spacing w:val="1"/>
        </w:rPr>
        <w:t xml:space="preserve"> </w:t>
      </w:r>
      <w:r>
        <w:t>de</w:t>
      </w:r>
      <w:r>
        <w:rPr>
          <w:spacing w:val="1"/>
        </w:rPr>
        <w:t xml:space="preserve"> </w:t>
      </w:r>
      <w:r>
        <w:t>Pernambuco,</w:t>
      </w:r>
      <w:r>
        <w:rPr>
          <w:spacing w:val="1"/>
        </w:rPr>
        <w:t xml:space="preserve"> </w:t>
      </w:r>
      <w:r>
        <w:t>dados</w:t>
      </w:r>
      <w:r>
        <w:rPr>
          <w:spacing w:val="1"/>
        </w:rPr>
        <w:t xml:space="preserve"> </w:t>
      </w:r>
      <w:r>
        <w:t>requisitados</w:t>
      </w:r>
      <w:r>
        <w:rPr>
          <w:spacing w:val="1"/>
        </w:rPr>
        <w:t xml:space="preserve"> </w:t>
      </w:r>
      <w:r>
        <w:t>ao</w:t>
      </w:r>
      <w:r>
        <w:rPr>
          <w:spacing w:val="1"/>
        </w:rPr>
        <w:t xml:space="preserve"> </w:t>
      </w:r>
      <w:r>
        <w:t>Centro</w:t>
      </w:r>
      <w:r>
        <w:rPr>
          <w:spacing w:val="1"/>
        </w:rPr>
        <w:t xml:space="preserve"> </w:t>
      </w:r>
      <w:r>
        <w:t>de</w:t>
      </w:r>
      <w:r>
        <w:rPr>
          <w:spacing w:val="1"/>
        </w:rPr>
        <w:t xml:space="preserve"> </w:t>
      </w:r>
      <w:r>
        <w:t>Monitoramento</w:t>
      </w:r>
      <w:r>
        <w:rPr>
          <w:spacing w:val="1"/>
        </w:rPr>
        <w:t xml:space="preserve"> </w:t>
      </w:r>
      <w:r>
        <w:t>Eletrônico</w:t>
      </w:r>
      <w:r>
        <w:rPr>
          <w:spacing w:val="1"/>
        </w:rPr>
        <w:t xml:space="preserve"> </w:t>
      </w:r>
      <w:r>
        <w:t>de</w:t>
      </w:r>
      <w:r>
        <w:rPr>
          <w:spacing w:val="1"/>
        </w:rPr>
        <w:t xml:space="preserve"> </w:t>
      </w:r>
      <w:r>
        <w:t>Reeducandos</w:t>
      </w:r>
      <w:r>
        <w:rPr>
          <w:spacing w:val="1"/>
        </w:rPr>
        <w:t xml:space="preserve"> </w:t>
      </w:r>
      <w:r>
        <w:t>(CEMER),</w:t>
      </w:r>
      <w:r>
        <w:rPr>
          <w:spacing w:val="1"/>
        </w:rPr>
        <w:t xml:space="preserve"> </w:t>
      </w:r>
      <w:r>
        <w:t>que</w:t>
      </w:r>
      <w:r>
        <w:rPr>
          <w:spacing w:val="1"/>
        </w:rPr>
        <w:t xml:space="preserve"> </w:t>
      </w:r>
      <w:r>
        <w:t>é</w:t>
      </w:r>
      <w:r>
        <w:rPr>
          <w:spacing w:val="1"/>
        </w:rPr>
        <w:t xml:space="preserve"> </w:t>
      </w:r>
      <w:r>
        <w:t>responsável</w:t>
      </w:r>
      <w:r>
        <w:rPr>
          <w:spacing w:val="1"/>
        </w:rPr>
        <w:t xml:space="preserve"> </w:t>
      </w:r>
      <w:r>
        <w:t>pela</w:t>
      </w:r>
      <w:r>
        <w:rPr>
          <w:spacing w:val="1"/>
        </w:rPr>
        <w:t xml:space="preserve"> </w:t>
      </w:r>
      <w:r>
        <w:t>aplicação,</w:t>
      </w:r>
      <w:r>
        <w:rPr>
          <w:spacing w:val="-58"/>
        </w:rPr>
        <w:t xml:space="preserve"> </w:t>
      </w:r>
      <w:r>
        <w:t>monitoramento</w:t>
      </w:r>
      <w:r>
        <w:rPr>
          <w:spacing w:val="-13"/>
        </w:rPr>
        <w:t xml:space="preserve"> </w:t>
      </w:r>
      <w:r>
        <w:t>e</w:t>
      </w:r>
      <w:r>
        <w:rPr>
          <w:spacing w:val="-13"/>
        </w:rPr>
        <w:t xml:space="preserve"> </w:t>
      </w:r>
      <w:r>
        <w:t>retirada</w:t>
      </w:r>
      <w:r>
        <w:rPr>
          <w:spacing w:val="-11"/>
        </w:rPr>
        <w:t xml:space="preserve"> </w:t>
      </w:r>
      <w:r>
        <w:t>das</w:t>
      </w:r>
      <w:r>
        <w:rPr>
          <w:spacing w:val="-13"/>
        </w:rPr>
        <w:t xml:space="preserve"> </w:t>
      </w:r>
      <w:r>
        <w:t>tornozeleiras</w:t>
      </w:r>
      <w:r>
        <w:rPr>
          <w:spacing w:val="-11"/>
        </w:rPr>
        <w:t xml:space="preserve"> </w:t>
      </w:r>
      <w:r>
        <w:t>eletrônicas</w:t>
      </w:r>
      <w:r>
        <w:rPr>
          <w:spacing w:val="-13"/>
        </w:rPr>
        <w:t xml:space="preserve"> </w:t>
      </w:r>
      <w:r>
        <w:t>nos</w:t>
      </w:r>
      <w:r>
        <w:rPr>
          <w:spacing w:val="-11"/>
        </w:rPr>
        <w:t xml:space="preserve"> </w:t>
      </w:r>
      <w:r>
        <w:t>reeducandos</w:t>
      </w:r>
      <w:r>
        <w:rPr>
          <w:spacing w:val="-10"/>
        </w:rPr>
        <w:t xml:space="preserve"> </w:t>
      </w:r>
      <w:r>
        <w:t>pertencentes</w:t>
      </w:r>
      <w:r>
        <w:rPr>
          <w:spacing w:val="-13"/>
        </w:rPr>
        <w:t xml:space="preserve"> </w:t>
      </w:r>
      <w:r>
        <w:t>ao</w:t>
      </w:r>
      <w:r>
        <w:rPr>
          <w:spacing w:val="-13"/>
        </w:rPr>
        <w:t xml:space="preserve"> </w:t>
      </w:r>
      <w:r>
        <w:t>sistema</w:t>
      </w:r>
      <w:r>
        <w:rPr>
          <w:spacing w:val="-58"/>
        </w:rPr>
        <w:t xml:space="preserve"> </w:t>
      </w:r>
      <w:r>
        <w:t>penitenciário de Pernambuco, também responsável por monitorar as pessoas que respondem</w:t>
      </w:r>
      <w:r>
        <w:rPr>
          <w:spacing w:val="1"/>
        </w:rPr>
        <w:t xml:space="preserve"> </w:t>
      </w:r>
      <w:r>
        <w:t>a</w:t>
      </w:r>
      <w:r>
        <w:rPr>
          <w:spacing w:val="-6"/>
        </w:rPr>
        <w:t xml:space="preserve"> </w:t>
      </w:r>
      <w:r>
        <w:t>processos</w:t>
      </w:r>
      <w:r>
        <w:rPr>
          <w:spacing w:val="-5"/>
        </w:rPr>
        <w:t xml:space="preserve"> </w:t>
      </w:r>
      <w:r>
        <w:t>e</w:t>
      </w:r>
      <w:r>
        <w:rPr>
          <w:spacing w:val="-5"/>
        </w:rPr>
        <w:t xml:space="preserve"> </w:t>
      </w:r>
      <w:r>
        <w:t>que</w:t>
      </w:r>
      <w:r>
        <w:rPr>
          <w:spacing w:val="-6"/>
        </w:rPr>
        <w:t xml:space="preserve"> </w:t>
      </w:r>
      <w:r>
        <w:t>a</w:t>
      </w:r>
      <w:r>
        <w:rPr>
          <w:spacing w:val="-5"/>
        </w:rPr>
        <w:t xml:space="preserve"> </w:t>
      </w:r>
      <w:r>
        <w:t>justiça</w:t>
      </w:r>
      <w:r>
        <w:rPr>
          <w:spacing w:val="-8"/>
        </w:rPr>
        <w:t xml:space="preserve"> </w:t>
      </w:r>
      <w:r>
        <w:t>aplicou</w:t>
      </w:r>
      <w:r>
        <w:rPr>
          <w:spacing w:val="-5"/>
        </w:rPr>
        <w:t xml:space="preserve"> </w:t>
      </w:r>
      <w:r>
        <w:t>medida</w:t>
      </w:r>
      <w:r>
        <w:rPr>
          <w:spacing w:val="-9"/>
        </w:rPr>
        <w:t xml:space="preserve"> </w:t>
      </w:r>
      <w:r>
        <w:t>diversa</w:t>
      </w:r>
      <w:r>
        <w:rPr>
          <w:spacing w:val="-3"/>
        </w:rPr>
        <w:t xml:space="preserve"> </w:t>
      </w:r>
      <w:r>
        <w:t>da</w:t>
      </w:r>
      <w:r>
        <w:rPr>
          <w:spacing w:val="-5"/>
        </w:rPr>
        <w:t xml:space="preserve"> </w:t>
      </w:r>
      <w:r>
        <w:t>prisão</w:t>
      </w:r>
      <w:r>
        <w:rPr>
          <w:spacing w:val="-6"/>
        </w:rPr>
        <w:t xml:space="preserve"> </w:t>
      </w:r>
      <w:r>
        <w:t>prevista</w:t>
      </w:r>
      <w:r>
        <w:rPr>
          <w:spacing w:val="-5"/>
        </w:rPr>
        <w:t xml:space="preserve"> </w:t>
      </w:r>
      <w:r>
        <w:t>no</w:t>
      </w:r>
      <w:r>
        <w:rPr>
          <w:spacing w:val="-5"/>
        </w:rPr>
        <w:t xml:space="preserve"> </w:t>
      </w:r>
      <w:r>
        <w:t>artigo</w:t>
      </w:r>
      <w:r>
        <w:rPr>
          <w:spacing w:val="-6"/>
        </w:rPr>
        <w:t xml:space="preserve"> </w:t>
      </w:r>
      <w:r>
        <w:t>319</w:t>
      </w:r>
      <w:r>
        <w:rPr>
          <w:lang w:val="pt-BR"/>
        </w:rPr>
        <w:t>,</w:t>
      </w:r>
      <w:r>
        <w:rPr>
          <w:spacing w:val="-5"/>
        </w:rPr>
        <w:t xml:space="preserve"> </w:t>
      </w:r>
      <w:r>
        <w:t>inciso</w:t>
      </w:r>
      <w:r>
        <w:rPr>
          <w:spacing w:val="-3"/>
        </w:rPr>
        <w:t xml:space="preserve"> </w:t>
      </w:r>
      <w:r>
        <w:t>IX</w:t>
      </w:r>
      <w:r>
        <w:rPr>
          <w:spacing w:val="-5"/>
        </w:rPr>
        <w:t xml:space="preserve"> </w:t>
      </w:r>
      <w:r>
        <w:t>do</w:t>
      </w:r>
      <w:r>
        <w:rPr>
          <w:spacing w:val="-58"/>
        </w:rPr>
        <w:t xml:space="preserve"> </w:t>
      </w:r>
      <w:r>
        <w:t>Código de Processo Penal (CPP)</w:t>
      </w:r>
      <w:r>
        <w:rPr>
          <w:lang w:val="pt-BR"/>
        </w:rPr>
        <w:t>.</w:t>
      </w:r>
      <w:r>
        <w:t xml:space="preserve"> </w:t>
      </w:r>
      <w:r>
        <w:rPr>
          <w:lang w:val="pt-BR"/>
        </w:rPr>
        <w:t>F</w:t>
      </w:r>
      <w:r>
        <w:t>o</w:t>
      </w:r>
      <w:r>
        <w:rPr>
          <w:lang w:val="pt-BR"/>
        </w:rPr>
        <w:t>ram</w:t>
      </w:r>
      <w:r>
        <w:t xml:space="preserve"> requisitad</w:t>
      </w:r>
      <w:r>
        <w:rPr>
          <w:lang w:val="pt-BR"/>
        </w:rPr>
        <w:t>as</w:t>
      </w:r>
      <w:r>
        <w:t xml:space="preserve"> informações quanto ao número de presos por</w:t>
      </w:r>
      <w:r>
        <w:rPr>
          <w:lang w:val="pt-BR"/>
        </w:rPr>
        <w:t xml:space="preserve">  </w:t>
      </w:r>
      <w:r>
        <w:rPr>
          <w:spacing w:val="-57"/>
        </w:rPr>
        <w:t xml:space="preserve"> </w:t>
      </w:r>
      <w:r>
        <w:t>ano</w:t>
      </w:r>
      <w:r>
        <w:rPr>
          <w:spacing w:val="-1"/>
        </w:rPr>
        <w:t xml:space="preserve"> </w:t>
      </w:r>
      <w:r>
        <w:t>monitorados, evadido</w:t>
      </w:r>
      <w:r>
        <w:rPr>
          <w:lang w:val="pt-BR"/>
        </w:rPr>
        <w:t>s</w:t>
      </w:r>
      <w:r>
        <w:t xml:space="preserve"> e regredidos</w:t>
      </w:r>
      <w:r>
        <w:rPr>
          <w:lang w:val="pt-BR"/>
        </w:rPr>
        <w:t>,</w:t>
      </w:r>
      <w:r>
        <w:t xml:space="preserve"> e</w:t>
      </w:r>
      <w:r>
        <w:rPr>
          <w:spacing w:val="-1"/>
        </w:rPr>
        <w:t xml:space="preserve"> </w:t>
      </w:r>
      <w:r>
        <w:t>os motivos.</w:t>
      </w:r>
    </w:p>
    <w:p>
      <w:pPr>
        <w:pStyle w:val="7"/>
        <w:spacing w:line="360" w:lineRule="auto"/>
        <w:ind w:left="101" w:right="332" w:firstLine="566"/>
        <w:jc w:val="both"/>
      </w:pPr>
      <w:r>
        <w:t>A Secretaria de Ressocialização de Pernambuco respondeu ao questionário, informando</w:t>
      </w:r>
      <w:r>
        <w:rPr>
          <w:spacing w:val="1"/>
        </w:rPr>
        <w:t xml:space="preserve"> </w:t>
      </w:r>
      <w:r>
        <w:t>o</w:t>
      </w:r>
      <w:r>
        <w:rPr>
          <w:spacing w:val="-1"/>
        </w:rPr>
        <w:t xml:space="preserve"> </w:t>
      </w:r>
      <w:r>
        <w:t>número</w:t>
      </w:r>
      <w:r>
        <w:rPr>
          <w:spacing w:val="-1"/>
        </w:rPr>
        <w:t xml:space="preserve"> </w:t>
      </w:r>
      <w:r>
        <w:t>de</w:t>
      </w:r>
      <w:r>
        <w:rPr>
          <w:spacing w:val="-4"/>
        </w:rPr>
        <w:t xml:space="preserve"> </w:t>
      </w:r>
      <w:r>
        <w:t>presos</w:t>
      </w:r>
      <w:r>
        <w:rPr>
          <w:spacing w:val="1"/>
        </w:rPr>
        <w:t xml:space="preserve"> </w:t>
      </w:r>
      <w:r>
        <w:t>monitorados</w:t>
      </w:r>
      <w:r>
        <w:rPr>
          <w:spacing w:val="-1"/>
        </w:rPr>
        <w:t xml:space="preserve"> </w:t>
      </w:r>
      <w:r>
        <w:t>por</w:t>
      </w:r>
      <w:r>
        <w:rPr>
          <w:spacing w:val="-4"/>
        </w:rPr>
        <w:t xml:space="preserve"> </w:t>
      </w:r>
      <w:r>
        <w:t>ano</w:t>
      </w:r>
      <w:r>
        <w:rPr>
          <w:spacing w:val="-1"/>
        </w:rPr>
        <w:t xml:space="preserve"> </w:t>
      </w:r>
      <w:r>
        <w:t>a</w:t>
      </w:r>
      <w:r>
        <w:rPr>
          <w:spacing w:val="-1"/>
        </w:rPr>
        <w:t xml:space="preserve"> </w:t>
      </w:r>
      <w:r>
        <w:t>partir de</w:t>
      </w:r>
      <w:r>
        <w:rPr>
          <w:spacing w:val="-4"/>
        </w:rPr>
        <w:t xml:space="preserve"> </w:t>
      </w:r>
      <w:r>
        <w:t>2015</w:t>
      </w:r>
      <w:r>
        <w:rPr>
          <w:spacing w:val="-1"/>
        </w:rPr>
        <w:t xml:space="preserve"> </w:t>
      </w:r>
      <w:r>
        <w:t>até</w:t>
      </w:r>
      <w:r>
        <w:rPr>
          <w:spacing w:val="-1"/>
        </w:rPr>
        <w:t xml:space="preserve"> </w:t>
      </w:r>
      <w:r>
        <w:t>o</w:t>
      </w:r>
      <w:r>
        <w:rPr>
          <w:spacing w:val="-1"/>
        </w:rPr>
        <w:t xml:space="preserve"> </w:t>
      </w:r>
      <w:r>
        <w:t>ano de</w:t>
      </w:r>
      <w:r>
        <w:rPr>
          <w:spacing w:val="-1"/>
        </w:rPr>
        <w:t xml:space="preserve"> </w:t>
      </w:r>
      <w:r>
        <w:t>2022:</w:t>
      </w:r>
    </w:p>
    <w:p>
      <w:pPr>
        <w:pStyle w:val="7"/>
        <w:ind w:left="667"/>
        <w:jc w:val="both"/>
        <w:rPr>
          <w:lang w:val="pt-BR"/>
        </w:rPr>
      </w:pPr>
      <w:r>
        <w:t xml:space="preserve">Ano 2015 </w:t>
      </w:r>
      <w:r>
        <w:rPr>
          <w:lang w:val="pt-BR"/>
        </w:rPr>
        <w:t xml:space="preserve">- </w:t>
      </w:r>
      <w:r>
        <w:t>monitorados 7006</w:t>
      </w:r>
      <w:r>
        <w:rPr>
          <w:lang w:val="pt-BR"/>
        </w:rPr>
        <w:t>.</w:t>
      </w:r>
    </w:p>
    <w:p>
      <w:pPr>
        <w:pStyle w:val="7"/>
        <w:spacing w:before="137"/>
        <w:ind w:left="667"/>
        <w:jc w:val="both"/>
        <w:rPr>
          <w:lang w:val="pt-BR"/>
        </w:rPr>
      </w:pPr>
      <w:r>
        <w:t xml:space="preserve">Ano 2016 </w:t>
      </w:r>
      <w:r>
        <w:rPr>
          <w:lang w:val="pt-BR"/>
        </w:rPr>
        <w:t xml:space="preserve">- </w:t>
      </w:r>
      <w:r>
        <w:t>monitorados 7093</w:t>
      </w:r>
      <w:r>
        <w:rPr>
          <w:lang w:val="pt-BR"/>
        </w:rPr>
        <w:t>.</w:t>
      </w:r>
    </w:p>
    <w:p>
      <w:pPr>
        <w:pStyle w:val="7"/>
        <w:spacing w:before="139"/>
        <w:ind w:left="667"/>
        <w:jc w:val="both"/>
        <w:rPr>
          <w:lang w:val="pt-BR"/>
        </w:rPr>
      </w:pPr>
      <w:r>
        <w:t xml:space="preserve">Ano 2017 </w:t>
      </w:r>
      <w:r>
        <w:rPr>
          <w:lang w:val="pt-BR"/>
        </w:rPr>
        <w:t xml:space="preserve">- </w:t>
      </w:r>
      <w:r>
        <w:t>monitorados 8143</w:t>
      </w:r>
      <w:r>
        <w:rPr>
          <w:lang w:val="pt-BR"/>
        </w:rPr>
        <w:t>.</w:t>
      </w:r>
    </w:p>
    <w:p>
      <w:pPr>
        <w:pStyle w:val="7"/>
        <w:spacing w:before="137"/>
        <w:ind w:left="667"/>
        <w:jc w:val="both"/>
        <w:rPr>
          <w:lang w:val="pt-BR"/>
        </w:rPr>
      </w:pPr>
      <w:r>
        <w:t>Ano 2018</w:t>
      </w:r>
      <w:r>
        <w:rPr>
          <w:lang w:val="pt-BR"/>
        </w:rPr>
        <w:t xml:space="preserve"> -</w:t>
      </w:r>
      <w:r>
        <w:t xml:space="preserve"> monitorados 8595</w:t>
      </w:r>
      <w:r>
        <w:rPr>
          <w:lang w:val="pt-BR"/>
        </w:rPr>
        <w:t>.</w:t>
      </w:r>
    </w:p>
    <w:p>
      <w:pPr>
        <w:pStyle w:val="7"/>
        <w:spacing w:before="139"/>
        <w:ind w:left="667"/>
        <w:jc w:val="both"/>
        <w:rPr>
          <w:lang w:val="pt-BR"/>
        </w:rPr>
      </w:pPr>
      <w:r>
        <w:t xml:space="preserve">Ano 2019 </w:t>
      </w:r>
      <w:r>
        <w:rPr>
          <w:lang w:val="pt-BR"/>
        </w:rPr>
        <w:t xml:space="preserve">- </w:t>
      </w:r>
      <w:r>
        <w:t>monitorados 9720</w:t>
      </w:r>
      <w:r>
        <w:rPr>
          <w:lang w:val="pt-BR"/>
        </w:rPr>
        <w:t>.</w:t>
      </w:r>
    </w:p>
    <w:p>
      <w:pPr>
        <w:pStyle w:val="7"/>
        <w:spacing w:before="137"/>
        <w:ind w:left="667"/>
        <w:jc w:val="both"/>
        <w:rPr>
          <w:lang w:val="pt-BR"/>
        </w:rPr>
      </w:pPr>
      <w:r>
        <w:t xml:space="preserve">Ano 2020 </w:t>
      </w:r>
      <w:r>
        <w:rPr>
          <w:lang w:val="pt-BR"/>
        </w:rPr>
        <w:t xml:space="preserve">- </w:t>
      </w:r>
      <w:r>
        <w:t>monitorados 9014</w:t>
      </w:r>
      <w:r>
        <w:rPr>
          <w:lang w:val="pt-BR"/>
        </w:rPr>
        <w:t>.</w:t>
      </w:r>
    </w:p>
    <w:p>
      <w:pPr>
        <w:pStyle w:val="7"/>
        <w:spacing w:before="140"/>
        <w:ind w:left="667"/>
        <w:jc w:val="both"/>
        <w:rPr>
          <w:lang w:val="pt-BR"/>
        </w:rPr>
      </w:pPr>
      <w:r>
        <w:t xml:space="preserve">Ano 2021 </w:t>
      </w:r>
      <w:r>
        <w:rPr>
          <w:lang w:val="pt-BR"/>
        </w:rPr>
        <w:t xml:space="preserve">- </w:t>
      </w:r>
      <w:r>
        <w:t>monitorados 9933</w:t>
      </w:r>
      <w:r>
        <w:rPr>
          <w:lang w:val="pt-BR"/>
        </w:rPr>
        <w:t>.</w:t>
      </w:r>
    </w:p>
    <w:p>
      <w:pPr>
        <w:pStyle w:val="7"/>
        <w:spacing w:before="136"/>
        <w:ind w:left="667"/>
        <w:jc w:val="both"/>
        <w:rPr>
          <w:lang w:val="pt-BR"/>
        </w:rPr>
      </w:pPr>
      <w:r>
        <w:t>Ano</w:t>
      </w:r>
      <w:r>
        <w:rPr>
          <w:spacing w:val="-1"/>
        </w:rPr>
        <w:t xml:space="preserve"> </w:t>
      </w:r>
      <w:r>
        <w:t xml:space="preserve">2022 </w:t>
      </w:r>
      <w:r>
        <w:rPr>
          <w:lang w:val="pt-BR"/>
        </w:rPr>
        <w:t xml:space="preserve">- </w:t>
      </w:r>
      <w:r>
        <w:t>monitorados 12.224 até a data</w:t>
      </w:r>
      <w:r>
        <w:rPr>
          <w:spacing w:val="1"/>
        </w:rPr>
        <w:t xml:space="preserve"> </w:t>
      </w:r>
      <w:r>
        <w:t>de</w:t>
      </w:r>
      <w:r>
        <w:rPr>
          <w:spacing w:val="-3"/>
        </w:rPr>
        <w:t xml:space="preserve"> </w:t>
      </w:r>
      <w:r>
        <w:t>10/11/2022</w:t>
      </w:r>
      <w:r>
        <w:rPr>
          <w:lang w:val="pt-BR"/>
        </w:rPr>
        <w:t>.</w:t>
      </w:r>
      <w:r>
        <w:t xml:space="preserve"> (MENEZES, 2022)</w:t>
      </w:r>
      <w:r>
        <w:rPr>
          <w:lang w:val="pt-BR"/>
        </w:rPr>
        <w:t>.</w:t>
      </w:r>
    </w:p>
    <w:p>
      <w:pPr>
        <w:pStyle w:val="7"/>
        <w:spacing w:before="137" w:line="360" w:lineRule="auto"/>
        <w:ind w:left="101" w:right="330" w:firstLine="566"/>
        <w:jc w:val="both"/>
      </w:pPr>
      <w:r>
        <w:t>Também</w:t>
      </w:r>
      <w:r>
        <w:rPr>
          <w:spacing w:val="1"/>
        </w:rPr>
        <w:t xml:space="preserve"> </w:t>
      </w:r>
      <w:r>
        <w:t>foi</w:t>
      </w:r>
      <w:r>
        <w:rPr>
          <w:spacing w:val="1"/>
        </w:rPr>
        <w:t xml:space="preserve"> </w:t>
      </w:r>
      <w:r>
        <w:t>informado</w:t>
      </w:r>
      <w:r>
        <w:rPr>
          <w:spacing w:val="1"/>
        </w:rPr>
        <w:t xml:space="preserve"> </w:t>
      </w:r>
      <w:r>
        <w:t>que</w:t>
      </w:r>
      <w:r>
        <w:rPr>
          <w:spacing w:val="1"/>
        </w:rPr>
        <w:t xml:space="preserve"> </w:t>
      </w:r>
      <w:r>
        <w:t>o</w:t>
      </w:r>
      <w:r>
        <w:rPr>
          <w:spacing w:val="1"/>
        </w:rPr>
        <w:t xml:space="preserve"> </w:t>
      </w:r>
      <w:r>
        <w:t>núcleo</w:t>
      </w:r>
      <w:r>
        <w:rPr>
          <w:spacing w:val="1"/>
        </w:rPr>
        <w:t xml:space="preserve"> </w:t>
      </w:r>
      <w:r>
        <w:t>de</w:t>
      </w:r>
      <w:r>
        <w:rPr>
          <w:spacing w:val="1"/>
        </w:rPr>
        <w:t xml:space="preserve"> </w:t>
      </w:r>
      <w:r>
        <w:t>monitoramento</w:t>
      </w:r>
      <w:r>
        <w:rPr>
          <w:spacing w:val="1"/>
        </w:rPr>
        <w:t xml:space="preserve"> </w:t>
      </w:r>
      <w:r>
        <w:t>de</w:t>
      </w:r>
      <w:r>
        <w:rPr>
          <w:spacing w:val="1"/>
        </w:rPr>
        <w:t xml:space="preserve"> </w:t>
      </w:r>
      <w:r>
        <w:t>Petrolina,</w:t>
      </w:r>
      <w:r>
        <w:rPr>
          <w:spacing w:val="1"/>
        </w:rPr>
        <w:t xml:space="preserve"> </w:t>
      </w:r>
      <w:r>
        <w:t>que</w:t>
      </w:r>
      <w:r>
        <w:rPr>
          <w:spacing w:val="1"/>
        </w:rPr>
        <w:t xml:space="preserve"> </w:t>
      </w:r>
      <w:r>
        <w:t>é</w:t>
      </w:r>
      <w:r>
        <w:rPr>
          <w:spacing w:val="1"/>
        </w:rPr>
        <w:t xml:space="preserve"> </w:t>
      </w:r>
      <w:r>
        <w:t>responsável</w:t>
      </w:r>
      <w:r>
        <w:rPr>
          <w:spacing w:val="1"/>
        </w:rPr>
        <w:t xml:space="preserve"> </w:t>
      </w:r>
      <w:r>
        <w:t>pela</w:t>
      </w:r>
      <w:r>
        <w:rPr>
          <w:spacing w:val="1"/>
        </w:rPr>
        <w:t xml:space="preserve"> </w:t>
      </w:r>
      <w:r>
        <w:t>aplicação</w:t>
      </w:r>
      <w:r>
        <w:rPr>
          <w:spacing w:val="1"/>
        </w:rPr>
        <w:t xml:space="preserve"> </w:t>
      </w:r>
      <w:r>
        <w:t>de</w:t>
      </w:r>
      <w:r>
        <w:rPr>
          <w:spacing w:val="1"/>
        </w:rPr>
        <w:t xml:space="preserve"> </w:t>
      </w:r>
      <w:r>
        <w:t>tornozeleira</w:t>
      </w:r>
      <w:r>
        <w:rPr>
          <w:spacing w:val="1"/>
        </w:rPr>
        <w:t xml:space="preserve"> </w:t>
      </w:r>
      <w:r>
        <w:t>e</w:t>
      </w:r>
      <w:r>
        <w:rPr>
          <w:spacing w:val="1"/>
        </w:rPr>
        <w:t xml:space="preserve"> </w:t>
      </w:r>
      <w:r>
        <w:t>monitoramento</w:t>
      </w:r>
      <w:r>
        <w:rPr>
          <w:spacing w:val="1"/>
        </w:rPr>
        <w:t xml:space="preserve"> </w:t>
      </w:r>
      <w:r>
        <w:t>dos</w:t>
      </w:r>
      <w:r>
        <w:rPr>
          <w:spacing w:val="1"/>
        </w:rPr>
        <w:t xml:space="preserve"> </w:t>
      </w:r>
      <w:r>
        <w:t>reeducandos</w:t>
      </w:r>
      <w:r>
        <w:rPr>
          <w:spacing w:val="1"/>
        </w:rPr>
        <w:t xml:space="preserve"> </w:t>
      </w:r>
      <w:r>
        <w:t>do</w:t>
      </w:r>
      <w:r>
        <w:rPr>
          <w:spacing w:val="1"/>
        </w:rPr>
        <w:t xml:space="preserve"> </w:t>
      </w:r>
      <w:r>
        <w:t>regime</w:t>
      </w:r>
      <w:r>
        <w:rPr>
          <w:spacing w:val="-57"/>
        </w:rPr>
        <w:t xml:space="preserve"> </w:t>
      </w:r>
      <w:r>
        <w:t>semiaberto recolhidos na Penitenciaria Doutor Edvaldo Gomes (PDEG), penitenciaria daquela</w:t>
      </w:r>
      <w:r>
        <w:rPr>
          <w:spacing w:val="-57"/>
        </w:rPr>
        <w:t xml:space="preserve"> </w:t>
      </w:r>
      <w:r>
        <w:t>cidade, contava no ano de 2021 com um total de aproximadamente quatrocentos presos do</w:t>
      </w:r>
      <w:r>
        <w:rPr>
          <w:spacing w:val="1"/>
        </w:rPr>
        <w:t xml:space="preserve"> </w:t>
      </w:r>
      <w:r>
        <w:t>regime</w:t>
      </w:r>
      <w:r>
        <w:rPr>
          <w:spacing w:val="-5"/>
        </w:rPr>
        <w:t xml:space="preserve"> </w:t>
      </w:r>
      <w:r>
        <w:t>semiaberto</w:t>
      </w:r>
      <w:r>
        <w:rPr>
          <w:spacing w:val="-3"/>
        </w:rPr>
        <w:t xml:space="preserve"> </w:t>
      </w:r>
      <w:r>
        <w:t>recolhidos</w:t>
      </w:r>
      <w:r>
        <w:rPr>
          <w:spacing w:val="-3"/>
        </w:rPr>
        <w:t xml:space="preserve"> </w:t>
      </w:r>
      <w:r>
        <w:t>naquela</w:t>
      </w:r>
      <w:r>
        <w:rPr>
          <w:spacing w:val="-3"/>
        </w:rPr>
        <w:t xml:space="preserve"> </w:t>
      </w:r>
      <w:r>
        <w:t>UP</w:t>
      </w:r>
      <w:r>
        <w:rPr>
          <w:lang w:val="pt-BR"/>
        </w:rPr>
        <w:t>.</w:t>
      </w:r>
      <w:r>
        <w:rPr>
          <w:spacing w:val="-3"/>
        </w:rPr>
        <w:t xml:space="preserve"> </w:t>
      </w:r>
      <w:r>
        <w:rPr>
          <w:spacing w:val="-3"/>
          <w:lang w:val="pt-BR"/>
        </w:rPr>
        <w:t>D</w:t>
      </w:r>
      <w:r>
        <w:t>estes</w:t>
      </w:r>
      <w:r>
        <w:rPr>
          <w:lang w:val="pt-BR"/>
        </w:rPr>
        <w:t>,</w:t>
      </w:r>
      <w:r>
        <w:rPr>
          <w:spacing w:val="-5"/>
        </w:rPr>
        <w:t xml:space="preserve"> </w:t>
      </w:r>
      <w:r>
        <w:t>200</w:t>
      </w:r>
      <w:r>
        <w:rPr>
          <w:spacing w:val="-3"/>
        </w:rPr>
        <w:t xml:space="preserve"> </w:t>
      </w:r>
      <w:r>
        <w:t>monitorado</w:t>
      </w:r>
      <w:r>
        <w:rPr>
          <w:lang w:val="pt-BR"/>
        </w:rPr>
        <w:t>s</w:t>
      </w:r>
      <w:r>
        <w:rPr>
          <w:spacing w:val="-3"/>
        </w:rPr>
        <w:t xml:space="preserve"> </w:t>
      </w:r>
      <w:r>
        <w:t>com</w:t>
      </w:r>
      <w:r>
        <w:rPr>
          <w:spacing w:val="-3"/>
        </w:rPr>
        <w:t xml:space="preserve"> </w:t>
      </w:r>
      <w:r>
        <w:t>autorização do</w:t>
      </w:r>
      <w:r>
        <w:rPr>
          <w:spacing w:val="-3"/>
        </w:rPr>
        <w:t xml:space="preserve"> </w:t>
      </w:r>
      <w:r>
        <w:t>trabalho</w:t>
      </w:r>
      <w:r>
        <w:rPr>
          <w:spacing w:val="-57"/>
        </w:rPr>
        <w:t xml:space="preserve"> </w:t>
      </w:r>
      <w:r>
        <w:t>externo</w:t>
      </w:r>
      <w:r>
        <w:rPr>
          <w:spacing w:val="-1"/>
        </w:rPr>
        <w:t xml:space="preserve"> </w:t>
      </w:r>
      <w:r>
        <w:t>e prisão</w:t>
      </w:r>
      <w:r>
        <w:rPr>
          <w:spacing w:val="-1"/>
        </w:rPr>
        <w:t xml:space="preserve"> </w:t>
      </w:r>
      <w:r>
        <w:t>domiciliar, os</w:t>
      </w:r>
      <w:r>
        <w:rPr>
          <w:spacing w:val="-1"/>
        </w:rPr>
        <w:t xml:space="preserve"> </w:t>
      </w:r>
      <w:r>
        <w:t>chamados presos</w:t>
      </w:r>
      <w:r>
        <w:rPr>
          <w:spacing w:val="2"/>
        </w:rPr>
        <w:t xml:space="preserve"> </w:t>
      </w:r>
      <w:r>
        <w:t>harmonizados.</w:t>
      </w:r>
      <w:r>
        <w:rPr>
          <w:spacing w:val="-1"/>
        </w:rPr>
        <w:t xml:space="preserve"> </w:t>
      </w:r>
      <w:r>
        <w:t>(FEITOSA, 2022).</w:t>
      </w:r>
    </w:p>
    <w:p>
      <w:pPr>
        <w:pStyle w:val="7"/>
        <w:spacing w:line="360" w:lineRule="auto"/>
        <w:ind w:left="101" w:right="328" w:firstLine="626"/>
        <w:jc w:val="both"/>
      </w:pPr>
      <w:r>
        <w:t xml:space="preserve">Aqui percebemos uma inovação jurídica que é o preso harmonizado, </w:t>
      </w:r>
      <w:r>
        <w:rPr>
          <w:lang w:val="pt-BR"/>
        </w:rPr>
        <w:t>sendo</w:t>
      </w:r>
      <w:r>
        <w:t xml:space="preserve"> aquele que</w:t>
      </w:r>
      <w:r>
        <w:rPr>
          <w:spacing w:val="1"/>
        </w:rPr>
        <w:t xml:space="preserve"> </w:t>
      </w:r>
      <w:r>
        <w:t>trabalha</w:t>
      </w:r>
      <w:r>
        <w:rPr>
          <w:spacing w:val="-4"/>
        </w:rPr>
        <w:t xml:space="preserve"> </w:t>
      </w:r>
      <w:r>
        <w:t>durante</w:t>
      </w:r>
      <w:r>
        <w:rPr>
          <w:spacing w:val="-3"/>
        </w:rPr>
        <w:t xml:space="preserve"> </w:t>
      </w:r>
      <w:r>
        <w:t>o</w:t>
      </w:r>
      <w:r>
        <w:rPr>
          <w:spacing w:val="-4"/>
        </w:rPr>
        <w:t xml:space="preserve"> </w:t>
      </w:r>
      <w:r>
        <w:t>dia</w:t>
      </w:r>
      <w:r>
        <w:rPr>
          <w:lang w:val="pt-BR"/>
        </w:rPr>
        <w:t>,</w:t>
      </w:r>
      <w:r>
        <w:rPr>
          <w:spacing w:val="-3"/>
        </w:rPr>
        <w:t xml:space="preserve"> </w:t>
      </w:r>
      <w:r>
        <w:t>retorna</w:t>
      </w:r>
      <w:r>
        <w:rPr>
          <w:lang w:val="pt-BR"/>
        </w:rPr>
        <w:t>ndo</w:t>
      </w:r>
      <w:r>
        <w:rPr>
          <w:spacing w:val="-5"/>
        </w:rPr>
        <w:t xml:space="preserve"> </w:t>
      </w:r>
      <w:r>
        <w:t>para</w:t>
      </w:r>
      <w:r>
        <w:rPr>
          <w:spacing w:val="-4"/>
        </w:rPr>
        <w:t xml:space="preserve"> </w:t>
      </w:r>
      <w:r>
        <w:t>a</w:t>
      </w:r>
      <w:r>
        <w:rPr>
          <w:spacing w:val="-5"/>
        </w:rPr>
        <w:t xml:space="preserve"> </w:t>
      </w:r>
      <w:r>
        <w:t>penitenciária</w:t>
      </w:r>
      <w:r>
        <w:rPr>
          <w:spacing w:val="-4"/>
        </w:rPr>
        <w:t xml:space="preserve"> </w:t>
      </w:r>
      <w:r>
        <w:t>ao</w:t>
      </w:r>
      <w:r>
        <w:rPr>
          <w:spacing w:val="-5"/>
        </w:rPr>
        <w:t xml:space="preserve"> </w:t>
      </w:r>
      <w:r>
        <w:t>fim</w:t>
      </w:r>
      <w:r>
        <w:rPr>
          <w:spacing w:val="-3"/>
        </w:rPr>
        <w:t xml:space="preserve"> </w:t>
      </w:r>
      <w:r>
        <w:t>das</w:t>
      </w:r>
      <w:r>
        <w:rPr>
          <w:spacing w:val="-4"/>
        </w:rPr>
        <w:t xml:space="preserve"> </w:t>
      </w:r>
      <w:r>
        <w:t>atividades</w:t>
      </w:r>
      <w:r>
        <w:rPr>
          <w:spacing w:val="-5"/>
        </w:rPr>
        <w:t xml:space="preserve"> </w:t>
      </w:r>
      <w:r>
        <w:t>laborais</w:t>
      </w:r>
      <w:r>
        <w:rPr>
          <w:lang w:val="pt-BR"/>
        </w:rPr>
        <w:t>.</w:t>
      </w:r>
      <w:r>
        <w:t xml:space="preserve"> </w:t>
      </w:r>
      <w:r>
        <w:rPr>
          <w:lang w:val="pt-BR"/>
        </w:rPr>
        <w:t>O</w:t>
      </w:r>
      <w:r>
        <w:t xml:space="preserve"> chamado preso harmonizado passou a ser uma</w:t>
      </w:r>
      <w:r>
        <w:rPr>
          <w:spacing w:val="1"/>
        </w:rPr>
        <w:t xml:space="preserve"> </w:t>
      </w:r>
      <w:r>
        <w:t>possibilidade na execução penal a partir da resolução 412 do Conselho Nacional de Justiça</w:t>
      </w:r>
      <w:r>
        <w:rPr>
          <w:spacing w:val="1"/>
        </w:rPr>
        <w:t xml:space="preserve"> </w:t>
      </w:r>
      <w:r>
        <w:t>(CNJ).</w:t>
      </w:r>
    </w:p>
    <w:p>
      <w:pPr>
        <w:spacing w:before="3"/>
        <w:ind w:left="2369" w:right="672"/>
        <w:rPr>
          <w:sz w:val="20"/>
        </w:rPr>
      </w:pPr>
      <w:r>
        <w:rPr>
          <w:sz w:val="20"/>
        </w:rPr>
        <w:t>Art. 3o O monitoramento eletrônico poderá ser aplicado nas seguintes hipóteses:</w:t>
      </w:r>
      <w:r>
        <w:rPr>
          <w:spacing w:val="-47"/>
          <w:sz w:val="20"/>
        </w:rPr>
        <w:t xml:space="preserve"> </w:t>
      </w:r>
      <w:r>
        <w:rPr>
          <w:sz w:val="20"/>
        </w:rPr>
        <w:t>I</w:t>
      </w:r>
      <w:r>
        <w:rPr>
          <w:spacing w:val="1"/>
          <w:sz w:val="20"/>
        </w:rPr>
        <w:t xml:space="preserve"> </w:t>
      </w:r>
      <w:r>
        <w:rPr>
          <w:sz w:val="20"/>
        </w:rPr>
        <w:t>– medida</w:t>
      </w:r>
      <w:r>
        <w:rPr>
          <w:spacing w:val="-1"/>
          <w:sz w:val="20"/>
        </w:rPr>
        <w:t xml:space="preserve"> </w:t>
      </w:r>
      <w:r>
        <w:rPr>
          <w:sz w:val="20"/>
        </w:rPr>
        <w:t>cautelar</w:t>
      </w:r>
      <w:r>
        <w:rPr>
          <w:spacing w:val="-1"/>
          <w:sz w:val="20"/>
        </w:rPr>
        <w:t xml:space="preserve"> </w:t>
      </w:r>
      <w:r>
        <w:rPr>
          <w:sz w:val="20"/>
        </w:rPr>
        <w:t>diversa</w:t>
      </w:r>
      <w:r>
        <w:rPr>
          <w:spacing w:val="-1"/>
          <w:sz w:val="20"/>
        </w:rPr>
        <w:t xml:space="preserve"> </w:t>
      </w:r>
      <w:r>
        <w:rPr>
          <w:sz w:val="20"/>
        </w:rPr>
        <w:t>da</w:t>
      </w:r>
      <w:r>
        <w:rPr>
          <w:spacing w:val="-3"/>
          <w:sz w:val="20"/>
        </w:rPr>
        <w:t xml:space="preserve"> </w:t>
      </w:r>
      <w:r>
        <w:rPr>
          <w:sz w:val="20"/>
        </w:rPr>
        <w:t>prisão;</w:t>
      </w:r>
    </w:p>
    <w:p>
      <w:pPr>
        <w:pStyle w:val="12"/>
        <w:numPr>
          <w:ilvl w:val="0"/>
          <w:numId w:val="4"/>
        </w:numPr>
        <w:tabs>
          <w:tab w:val="left" w:pos="2554"/>
        </w:tabs>
        <w:spacing w:line="228" w:lineRule="exact"/>
        <w:ind w:hanging="185"/>
        <w:rPr>
          <w:sz w:val="20"/>
        </w:rPr>
      </w:pPr>
      <w:r>
        <w:rPr>
          <w:sz w:val="20"/>
        </w:rPr>
        <w:t>–</w:t>
      </w:r>
      <w:r>
        <w:rPr>
          <w:spacing w:val="-1"/>
          <w:sz w:val="20"/>
        </w:rPr>
        <w:t xml:space="preserve"> </w:t>
      </w:r>
      <w:r>
        <w:rPr>
          <w:sz w:val="20"/>
        </w:rPr>
        <w:t>saída</w:t>
      </w:r>
      <w:r>
        <w:rPr>
          <w:spacing w:val="-2"/>
          <w:sz w:val="20"/>
        </w:rPr>
        <w:t xml:space="preserve"> </w:t>
      </w:r>
      <w:r>
        <w:rPr>
          <w:sz w:val="20"/>
        </w:rPr>
        <w:t>temporária</w:t>
      </w:r>
      <w:r>
        <w:rPr>
          <w:spacing w:val="-2"/>
          <w:sz w:val="20"/>
        </w:rPr>
        <w:t xml:space="preserve"> </w:t>
      </w:r>
      <w:r>
        <w:rPr>
          <w:sz w:val="20"/>
        </w:rPr>
        <w:t>no regime semiaberto;</w:t>
      </w:r>
    </w:p>
    <w:p>
      <w:pPr>
        <w:pStyle w:val="12"/>
        <w:numPr>
          <w:ilvl w:val="0"/>
          <w:numId w:val="4"/>
        </w:numPr>
        <w:tabs>
          <w:tab w:val="left" w:pos="2677"/>
        </w:tabs>
        <w:spacing w:before="1"/>
        <w:ind w:left="2369" w:right="329" w:firstLine="0"/>
        <w:rPr>
          <w:sz w:val="20"/>
        </w:rPr>
      </w:pPr>
      <w:r>
        <w:rPr>
          <w:sz w:val="20"/>
        </w:rPr>
        <w:t>–</w:t>
      </w:r>
      <w:r>
        <w:rPr>
          <w:spacing w:val="6"/>
          <w:sz w:val="20"/>
        </w:rPr>
        <w:t xml:space="preserve"> </w:t>
      </w:r>
      <w:r>
        <w:rPr>
          <w:sz w:val="20"/>
        </w:rPr>
        <w:t>saída</w:t>
      </w:r>
      <w:r>
        <w:rPr>
          <w:spacing w:val="5"/>
          <w:sz w:val="20"/>
        </w:rPr>
        <w:t xml:space="preserve"> </w:t>
      </w:r>
      <w:r>
        <w:rPr>
          <w:sz w:val="20"/>
        </w:rPr>
        <w:t>antecipada</w:t>
      </w:r>
      <w:r>
        <w:rPr>
          <w:spacing w:val="5"/>
          <w:sz w:val="20"/>
        </w:rPr>
        <w:t xml:space="preserve"> </w:t>
      </w:r>
      <w:r>
        <w:rPr>
          <w:sz w:val="20"/>
        </w:rPr>
        <w:t>do</w:t>
      </w:r>
      <w:r>
        <w:rPr>
          <w:spacing w:val="4"/>
          <w:sz w:val="20"/>
        </w:rPr>
        <w:t xml:space="preserve"> </w:t>
      </w:r>
      <w:r>
        <w:rPr>
          <w:sz w:val="20"/>
        </w:rPr>
        <w:t>estabelecimento</w:t>
      </w:r>
      <w:r>
        <w:rPr>
          <w:spacing w:val="6"/>
          <w:sz w:val="20"/>
        </w:rPr>
        <w:t xml:space="preserve"> </w:t>
      </w:r>
      <w:r>
        <w:rPr>
          <w:sz w:val="20"/>
        </w:rPr>
        <w:t>penal,</w:t>
      </w:r>
      <w:r>
        <w:rPr>
          <w:spacing w:val="4"/>
          <w:sz w:val="20"/>
        </w:rPr>
        <w:t xml:space="preserve"> </w:t>
      </w:r>
      <w:r>
        <w:rPr>
          <w:sz w:val="20"/>
        </w:rPr>
        <w:t>cumulada</w:t>
      </w:r>
      <w:r>
        <w:rPr>
          <w:spacing w:val="4"/>
          <w:sz w:val="20"/>
        </w:rPr>
        <w:t xml:space="preserve"> </w:t>
      </w:r>
      <w:r>
        <w:rPr>
          <w:sz w:val="20"/>
        </w:rPr>
        <w:t>ou</w:t>
      </w:r>
      <w:r>
        <w:rPr>
          <w:spacing w:val="6"/>
          <w:sz w:val="20"/>
        </w:rPr>
        <w:t xml:space="preserve"> </w:t>
      </w:r>
      <w:r>
        <w:rPr>
          <w:sz w:val="20"/>
        </w:rPr>
        <w:t>não</w:t>
      </w:r>
      <w:r>
        <w:rPr>
          <w:spacing w:val="4"/>
          <w:sz w:val="20"/>
        </w:rPr>
        <w:t xml:space="preserve"> </w:t>
      </w:r>
      <w:r>
        <w:rPr>
          <w:sz w:val="20"/>
        </w:rPr>
        <w:t>com</w:t>
      </w:r>
      <w:r>
        <w:rPr>
          <w:spacing w:val="7"/>
          <w:sz w:val="20"/>
        </w:rPr>
        <w:t xml:space="preserve"> </w:t>
      </w:r>
      <w:r>
        <w:rPr>
          <w:sz w:val="20"/>
        </w:rPr>
        <w:t>prisão</w:t>
      </w:r>
      <w:r>
        <w:rPr>
          <w:spacing w:val="-47"/>
          <w:sz w:val="20"/>
        </w:rPr>
        <w:t xml:space="preserve"> </w:t>
      </w:r>
      <w:r>
        <w:rPr>
          <w:sz w:val="20"/>
        </w:rPr>
        <w:t>domiciliar;</w:t>
      </w:r>
    </w:p>
    <w:p>
      <w:pPr>
        <w:pStyle w:val="12"/>
        <w:numPr>
          <w:ilvl w:val="0"/>
          <w:numId w:val="4"/>
        </w:numPr>
        <w:tabs>
          <w:tab w:val="left" w:pos="2631"/>
        </w:tabs>
        <w:ind w:left="2631" w:hanging="262"/>
        <w:rPr>
          <w:sz w:val="20"/>
        </w:rPr>
      </w:pPr>
      <w:r>
        <w:rPr>
          <w:sz w:val="20"/>
        </w:rPr>
        <w:t>– prisão</w:t>
      </w:r>
      <w:r>
        <w:rPr>
          <w:spacing w:val="-2"/>
          <w:sz w:val="20"/>
        </w:rPr>
        <w:t xml:space="preserve"> </w:t>
      </w:r>
      <w:r>
        <w:rPr>
          <w:sz w:val="20"/>
        </w:rPr>
        <w:t>domiciliar</w:t>
      </w:r>
      <w:r>
        <w:rPr>
          <w:spacing w:val="1"/>
          <w:sz w:val="20"/>
        </w:rPr>
        <w:t xml:space="preserve"> </w:t>
      </w:r>
      <w:r>
        <w:rPr>
          <w:sz w:val="20"/>
        </w:rPr>
        <w:t>de</w:t>
      </w:r>
      <w:r>
        <w:rPr>
          <w:spacing w:val="-2"/>
          <w:sz w:val="20"/>
        </w:rPr>
        <w:t xml:space="preserve"> </w:t>
      </w:r>
      <w:r>
        <w:rPr>
          <w:sz w:val="20"/>
        </w:rPr>
        <w:t>caráter</w:t>
      </w:r>
      <w:r>
        <w:rPr>
          <w:spacing w:val="1"/>
          <w:sz w:val="20"/>
        </w:rPr>
        <w:t xml:space="preserve"> </w:t>
      </w:r>
      <w:r>
        <w:rPr>
          <w:sz w:val="20"/>
        </w:rPr>
        <w:t>cautelar;</w:t>
      </w:r>
    </w:p>
    <w:p>
      <w:pPr>
        <w:pStyle w:val="12"/>
        <w:numPr>
          <w:ilvl w:val="0"/>
          <w:numId w:val="4"/>
        </w:numPr>
        <w:tabs>
          <w:tab w:val="left" w:pos="2564"/>
        </w:tabs>
        <w:spacing w:before="1"/>
        <w:ind w:left="2369" w:right="329" w:firstLine="0"/>
        <w:rPr>
          <w:sz w:val="20"/>
        </w:rPr>
      </w:pPr>
      <w:r>
        <w:rPr>
          <w:sz w:val="20"/>
        </w:rPr>
        <w:t>– prisão domiciliar substitutiva do regime fechado, excepcionalmente, e do regime</w:t>
      </w:r>
      <w:r>
        <w:rPr>
          <w:spacing w:val="-47"/>
          <w:sz w:val="20"/>
        </w:rPr>
        <w:t xml:space="preserve"> </w:t>
      </w:r>
      <w:r>
        <w:rPr>
          <w:sz w:val="20"/>
        </w:rPr>
        <w:t>semiaberto;</w:t>
      </w:r>
      <w:r>
        <w:rPr>
          <w:spacing w:val="-1"/>
          <w:sz w:val="20"/>
        </w:rPr>
        <w:t xml:space="preserve"> </w:t>
      </w:r>
      <w:r>
        <w:rPr>
          <w:sz w:val="20"/>
        </w:rPr>
        <w:t>e</w:t>
      </w:r>
    </w:p>
    <w:p>
      <w:pPr>
        <w:rPr>
          <w:sz w:val="20"/>
        </w:rPr>
        <w:sectPr>
          <w:headerReference r:id="rId6" w:type="default"/>
          <w:pgSz w:w="11910" w:h="16840"/>
          <w:pgMar w:top="1580" w:right="800" w:bottom="280" w:left="1600" w:header="708" w:footer="0" w:gutter="0"/>
          <w:cols w:space="720" w:num="1"/>
        </w:sectPr>
      </w:pPr>
    </w:p>
    <w:p>
      <w:pPr>
        <w:pStyle w:val="12"/>
        <w:numPr>
          <w:ilvl w:val="0"/>
          <w:numId w:val="4"/>
        </w:numPr>
        <w:tabs>
          <w:tab w:val="left" w:pos="2631"/>
        </w:tabs>
        <w:spacing w:before="103" w:line="229" w:lineRule="exact"/>
        <w:ind w:left="2631" w:hanging="262"/>
        <w:jc w:val="both"/>
        <w:rPr>
          <w:sz w:val="20"/>
        </w:rPr>
      </w:pPr>
      <w:r>
        <w:rPr>
          <w:sz w:val="20"/>
        </w:rPr>
        <w:t>– medida</w:t>
      </w:r>
      <w:r>
        <w:rPr>
          <w:spacing w:val="-2"/>
          <w:sz w:val="20"/>
        </w:rPr>
        <w:t xml:space="preserve"> </w:t>
      </w:r>
      <w:r>
        <w:rPr>
          <w:sz w:val="20"/>
        </w:rPr>
        <w:t>protetiva</w:t>
      </w:r>
      <w:r>
        <w:rPr>
          <w:spacing w:val="-1"/>
          <w:sz w:val="20"/>
        </w:rPr>
        <w:t xml:space="preserve"> </w:t>
      </w:r>
      <w:r>
        <w:rPr>
          <w:sz w:val="20"/>
        </w:rPr>
        <w:t>de urgência nos</w:t>
      </w:r>
      <w:r>
        <w:rPr>
          <w:spacing w:val="-3"/>
          <w:sz w:val="20"/>
        </w:rPr>
        <w:t xml:space="preserve"> </w:t>
      </w:r>
      <w:r>
        <w:rPr>
          <w:sz w:val="20"/>
        </w:rPr>
        <w:t>casos</w:t>
      </w:r>
      <w:r>
        <w:rPr>
          <w:spacing w:val="-2"/>
          <w:sz w:val="20"/>
        </w:rPr>
        <w:t xml:space="preserve"> </w:t>
      </w:r>
      <w:r>
        <w:rPr>
          <w:sz w:val="20"/>
        </w:rPr>
        <w:t>de</w:t>
      </w:r>
      <w:r>
        <w:rPr>
          <w:spacing w:val="1"/>
          <w:sz w:val="20"/>
        </w:rPr>
        <w:t xml:space="preserve"> </w:t>
      </w:r>
      <w:r>
        <w:rPr>
          <w:sz w:val="20"/>
        </w:rPr>
        <w:t>violência doméstica e</w:t>
      </w:r>
      <w:r>
        <w:rPr>
          <w:spacing w:val="-1"/>
          <w:sz w:val="20"/>
        </w:rPr>
        <w:t xml:space="preserve"> </w:t>
      </w:r>
      <w:r>
        <w:rPr>
          <w:sz w:val="20"/>
        </w:rPr>
        <w:t>familiar.</w:t>
      </w:r>
    </w:p>
    <w:p>
      <w:pPr>
        <w:ind w:left="2369" w:right="328"/>
        <w:jc w:val="both"/>
        <w:rPr>
          <w:sz w:val="20"/>
        </w:rPr>
      </w:pPr>
      <w:r>
        <w:rPr>
          <w:sz w:val="20"/>
        </w:rPr>
        <w:t>§</w:t>
      </w:r>
      <w:r>
        <w:rPr>
          <w:spacing w:val="1"/>
          <w:sz w:val="20"/>
        </w:rPr>
        <w:t xml:space="preserve"> </w:t>
      </w:r>
      <w:r>
        <w:rPr>
          <w:sz w:val="20"/>
        </w:rPr>
        <w:t>1o Sempre</w:t>
      </w:r>
      <w:r>
        <w:rPr>
          <w:spacing w:val="1"/>
          <w:sz w:val="20"/>
        </w:rPr>
        <w:t xml:space="preserve"> </w:t>
      </w:r>
      <w:r>
        <w:rPr>
          <w:sz w:val="20"/>
        </w:rPr>
        <w:t>que</w:t>
      </w:r>
      <w:r>
        <w:rPr>
          <w:spacing w:val="1"/>
          <w:sz w:val="20"/>
        </w:rPr>
        <w:t xml:space="preserve"> </w:t>
      </w:r>
      <w:r>
        <w:rPr>
          <w:sz w:val="20"/>
        </w:rPr>
        <w:t>as</w:t>
      </w:r>
      <w:r>
        <w:rPr>
          <w:spacing w:val="1"/>
          <w:sz w:val="20"/>
        </w:rPr>
        <w:t xml:space="preserve"> </w:t>
      </w:r>
      <w:r>
        <w:rPr>
          <w:sz w:val="20"/>
        </w:rPr>
        <w:t>circunstâncias</w:t>
      </w:r>
      <w:r>
        <w:rPr>
          <w:spacing w:val="1"/>
          <w:sz w:val="20"/>
        </w:rPr>
        <w:t xml:space="preserve"> </w:t>
      </w:r>
      <w:r>
        <w:rPr>
          <w:sz w:val="20"/>
        </w:rPr>
        <w:t>do</w:t>
      </w:r>
      <w:r>
        <w:rPr>
          <w:spacing w:val="1"/>
          <w:sz w:val="20"/>
        </w:rPr>
        <w:t xml:space="preserve"> </w:t>
      </w:r>
      <w:r>
        <w:rPr>
          <w:sz w:val="20"/>
        </w:rPr>
        <w:t>caso</w:t>
      </w:r>
      <w:r>
        <w:rPr>
          <w:spacing w:val="1"/>
          <w:sz w:val="20"/>
        </w:rPr>
        <w:t xml:space="preserve"> </w:t>
      </w:r>
      <w:r>
        <w:rPr>
          <w:sz w:val="20"/>
        </w:rPr>
        <w:t>permitirem,</w:t>
      </w:r>
      <w:r>
        <w:rPr>
          <w:spacing w:val="1"/>
          <w:sz w:val="20"/>
        </w:rPr>
        <w:t xml:space="preserve"> </w:t>
      </w:r>
      <w:r>
        <w:rPr>
          <w:sz w:val="20"/>
        </w:rPr>
        <w:t>deverá</w:t>
      </w:r>
      <w:r>
        <w:rPr>
          <w:spacing w:val="1"/>
          <w:sz w:val="20"/>
        </w:rPr>
        <w:t xml:space="preserve"> </w:t>
      </w:r>
      <w:r>
        <w:rPr>
          <w:sz w:val="20"/>
        </w:rPr>
        <w:t>ser</w:t>
      </w:r>
      <w:r>
        <w:rPr>
          <w:spacing w:val="1"/>
          <w:sz w:val="20"/>
        </w:rPr>
        <w:t xml:space="preserve"> </w:t>
      </w:r>
      <w:r>
        <w:rPr>
          <w:sz w:val="20"/>
        </w:rPr>
        <w:t>priorizada</w:t>
      </w:r>
      <w:r>
        <w:rPr>
          <w:spacing w:val="1"/>
          <w:sz w:val="20"/>
        </w:rPr>
        <w:t xml:space="preserve"> </w:t>
      </w:r>
      <w:r>
        <w:rPr>
          <w:sz w:val="20"/>
        </w:rPr>
        <w:t>a</w:t>
      </w:r>
      <w:r>
        <w:rPr>
          <w:spacing w:val="-47"/>
          <w:sz w:val="20"/>
        </w:rPr>
        <w:t xml:space="preserve"> </w:t>
      </w:r>
      <w:r>
        <w:rPr>
          <w:sz w:val="20"/>
        </w:rPr>
        <w:t>aplicação</w:t>
      </w:r>
      <w:r>
        <w:rPr>
          <w:spacing w:val="-1"/>
          <w:sz w:val="20"/>
        </w:rPr>
        <w:t xml:space="preserve"> </w:t>
      </w:r>
      <w:r>
        <w:rPr>
          <w:sz w:val="20"/>
        </w:rPr>
        <w:t>de</w:t>
      </w:r>
      <w:r>
        <w:rPr>
          <w:spacing w:val="1"/>
          <w:sz w:val="20"/>
        </w:rPr>
        <w:t xml:space="preserve"> </w:t>
      </w:r>
      <w:r>
        <w:rPr>
          <w:sz w:val="20"/>
        </w:rPr>
        <w:t>medida</w:t>
      </w:r>
      <w:r>
        <w:rPr>
          <w:spacing w:val="-1"/>
          <w:sz w:val="20"/>
        </w:rPr>
        <w:t xml:space="preserve"> </w:t>
      </w:r>
      <w:r>
        <w:rPr>
          <w:sz w:val="20"/>
        </w:rPr>
        <w:t>menos</w:t>
      </w:r>
      <w:r>
        <w:rPr>
          <w:spacing w:val="-1"/>
          <w:sz w:val="20"/>
        </w:rPr>
        <w:t xml:space="preserve"> </w:t>
      </w:r>
      <w:r>
        <w:rPr>
          <w:sz w:val="20"/>
        </w:rPr>
        <w:t>gravosa</w:t>
      </w:r>
      <w:r>
        <w:rPr>
          <w:spacing w:val="-1"/>
          <w:sz w:val="20"/>
        </w:rPr>
        <w:t xml:space="preserve"> </w:t>
      </w:r>
      <w:r>
        <w:rPr>
          <w:sz w:val="20"/>
        </w:rPr>
        <w:t>do</w:t>
      </w:r>
      <w:r>
        <w:rPr>
          <w:spacing w:val="-3"/>
          <w:sz w:val="20"/>
        </w:rPr>
        <w:t xml:space="preserve"> </w:t>
      </w:r>
      <w:r>
        <w:rPr>
          <w:sz w:val="20"/>
        </w:rPr>
        <w:t>que</w:t>
      </w:r>
      <w:r>
        <w:rPr>
          <w:spacing w:val="-1"/>
          <w:sz w:val="20"/>
        </w:rPr>
        <w:t xml:space="preserve"> </w:t>
      </w:r>
      <w:r>
        <w:rPr>
          <w:sz w:val="20"/>
        </w:rPr>
        <w:t>o</w:t>
      </w:r>
      <w:r>
        <w:rPr>
          <w:spacing w:val="-1"/>
          <w:sz w:val="20"/>
        </w:rPr>
        <w:t xml:space="preserve"> </w:t>
      </w:r>
      <w:r>
        <w:rPr>
          <w:sz w:val="20"/>
        </w:rPr>
        <w:t>monitoramento</w:t>
      </w:r>
      <w:r>
        <w:rPr>
          <w:spacing w:val="1"/>
          <w:sz w:val="20"/>
        </w:rPr>
        <w:t xml:space="preserve"> </w:t>
      </w:r>
      <w:r>
        <w:rPr>
          <w:sz w:val="20"/>
        </w:rPr>
        <w:t>eletrônico.</w:t>
      </w:r>
    </w:p>
    <w:p>
      <w:pPr>
        <w:ind w:left="2369" w:right="328"/>
        <w:jc w:val="both"/>
        <w:rPr>
          <w:sz w:val="20"/>
        </w:rPr>
      </w:pPr>
      <w:r>
        <w:rPr>
          <w:sz w:val="20"/>
        </w:rPr>
        <w:t>§ 2o A determinação da prisão domiciliar de natureza cautelar, nos casos de saída</w:t>
      </w:r>
      <w:r>
        <w:rPr>
          <w:spacing w:val="1"/>
          <w:sz w:val="20"/>
        </w:rPr>
        <w:t xml:space="preserve"> </w:t>
      </w:r>
      <w:r>
        <w:rPr>
          <w:sz w:val="20"/>
        </w:rPr>
        <w:t>antecipada ou em substituição à privação de liberdade em estabelecimento penal,</w:t>
      </w:r>
      <w:r>
        <w:rPr>
          <w:spacing w:val="1"/>
          <w:sz w:val="20"/>
        </w:rPr>
        <w:t xml:space="preserve"> </w:t>
      </w:r>
      <w:r>
        <w:rPr>
          <w:sz w:val="20"/>
        </w:rPr>
        <w:t>poderá ser cumulada com a medida de monitoramento eletrônico, mediante decisão</w:t>
      </w:r>
      <w:r>
        <w:rPr>
          <w:spacing w:val="1"/>
          <w:sz w:val="20"/>
        </w:rPr>
        <w:t xml:space="preserve"> </w:t>
      </w:r>
      <w:r>
        <w:rPr>
          <w:sz w:val="20"/>
        </w:rPr>
        <w:t>fundamentada</w:t>
      </w:r>
      <w:r>
        <w:rPr>
          <w:spacing w:val="-6"/>
          <w:sz w:val="20"/>
        </w:rPr>
        <w:t xml:space="preserve"> </w:t>
      </w:r>
      <w:r>
        <w:rPr>
          <w:sz w:val="20"/>
        </w:rPr>
        <w:t>que</w:t>
      </w:r>
      <w:r>
        <w:rPr>
          <w:spacing w:val="-6"/>
          <w:sz w:val="20"/>
        </w:rPr>
        <w:t xml:space="preserve"> </w:t>
      </w:r>
      <w:r>
        <w:rPr>
          <w:sz w:val="20"/>
        </w:rPr>
        <w:t>indique</w:t>
      </w:r>
      <w:r>
        <w:rPr>
          <w:spacing w:val="-4"/>
          <w:sz w:val="20"/>
        </w:rPr>
        <w:t xml:space="preserve"> </w:t>
      </w:r>
      <w:r>
        <w:rPr>
          <w:sz w:val="20"/>
        </w:rPr>
        <w:t>a</w:t>
      </w:r>
      <w:r>
        <w:rPr>
          <w:spacing w:val="-5"/>
          <w:sz w:val="20"/>
        </w:rPr>
        <w:t xml:space="preserve"> </w:t>
      </w:r>
      <w:r>
        <w:rPr>
          <w:sz w:val="20"/>
        </w:rPr>
        <w:t>necessidade</w:t>
      </w:r>
      <w:r>
        <w:rPr>
          <w:spacing w:val="-6"/>
          <w:sz w:val="20"/>
        </w:rPr>
        <w:t xml:space="preserve"> </w:t>
      </w:r>
      <w:r>
        <w:rPr>
          <w:sz w:val="20"/>
        </w:rPr>
        <w:t>e</w:t>
      </w:r>
      <w:r>
        <w:rPr>
          <w:spacing w:val="-6"/>
          <w:sz w:val="20"/>
        </w:rPr>
        <w:t xml:space="preserve"> </w:t>
      </w:r>
      <w:r>
        <w:rPr>
          <w:sz w:val="20"/>
        </w:rPr>
        <w:t>adequação</w:t>
      </w:r>
      <w:r>
        <w:rPr>
          <w:spacing w:val="-5"/>
          <w:sz w:val="20"/>
        </w:rPr>
        <w:t xml:space="preserve"> </w:t>
      </w:r>
      <w:r>
        <w:rPr>
          <w:sz w:val="20"/>
        </w:rPr>
        <w:t>ao</w:t>
      </w:r>
      <w:r>
        <w:rPr>
          <w:spacing w:val="-6"/>
          <w:sz w:val="20"/>
        </w:rPr>
        <w:t xml:space="preserve"> </w:t>
      </w:r>
      <w:r>
        <w:rPr>
          <w:sz w:val="20"/>
        </w:rPr>
        <w:t>caso</w:t>
      </w:r>
      <w:r>
        <w:rPr>
          <w:spacing w:val="-6"/>
          <w:sz w:val="20"/>
        </w:rPr>
        <w:t xml:space="preserve"> </w:t>
      </w:r>
      <w:r>
        <w:rPr>
          <w:sz w:val="20"/>
        </w:rPr>
        <w:t>concreto,</w:t>
      </w:r>
      <w:r>
        <w:rPr>
          <w:spacing w:val="-5"/>
          <w:sz w:val="20"/>
        </w:rPr>
        <w:t xml:space="preserve"> </w:t>
      </w:r>
      <w:r>
        <w:rPr>
          <w:sz w:val="20"/>
        </w:rPr>
        <w:t>considerando</w:t>
      </w:r>
      <w:r>
        <w:rPr>
          <w:spacing w:val="-48"/>
          <w:sz w:val="20"/>
        </w:rPr>
        <w:t xml:space="preserve"> </w:t>
      </w:r>
      <w:r>
        <w:rPr>
          <w:sz w:val="20"/>
        </w:rPr>
        <w:t>o disposto</w:t>
      </w:r>
      <w:r>
        <w:rPr>
          <w:spacing w:val="1"/>
          <w:sz w:val="20"/>
        </w:rPr>
        <w:t xml:space="preserve"> </w:t>
      </w:r>
      <w:r>
        <w:rPr>
          <w:sz w:val="20"/>
        </w:rPr>
        <w:t>no</w:t>
      </w:r>
      <w:r>
        <w:rPr>
          <w:spacing w:val="-1"/>
          <w:sz w:val="20"/>
        </w:rPr>
        <w:t xml:space="preserve"> </w:t>
      </w:r>
      <w:r>
        <w:rPr>
          <w:sz w:val="20"/>
        </w:rPr>
        <w:t>art.</w:t>
      </w:r>
      <w:r>
        <w:rPr>
          <w:spacing w:val="1"/>
          <w:sz w:val="20"/>
        </w:rPr>
        <w:t xml:space="preserve"> </w:t>
      </w:r>
      <w:r>
        <w:rPr>
          <w:sz w:val="20"/>
        </w:rPr>
        <w:t>9o.</w:t>
      </w:r>
    </w:p>
    <w:p>
      <w:pPr>
        <w:ind w:left="2369" w:right="328"/>
        <w:jc w:val="both"/>
        <w:rPr>
          <w:sz w:val="20"/>
          <w:lang w:val="pt-BR"/>
        </w:rPr>
      </w:pPr>
      <w:r>
        <w:rPr>
          <w:sz w:val="20"/>
        </w:rPr>
        <w:t>§ 3</w:t>
      </w:r>
      <w:r>
        <w:rPr>
          <w:sz w:val="20"/>
          <w:vertAlign w:val="superscript"/>
        </w:rPr>
        <w:t>o</w:t>
      </w:r>
      <w:r>
        <w:rPr>
          <w:sz w:val="20"/>
        </w:rPr>
        <w:t xml:space="preserve"> As hipóteses previstas no caput poderão ser adotadas como medida de controle</w:t>
      </w:r>
      <w:r>
        <w:rPr>
          <w:spacing w:val="1"/>
          <w:sz w:val="20"/>
        </w:rPr>
        <w:t xml:space="preserve"> </w:t>
      </w:r>
      <w:r>
        <w:rPr>
          <w:sz w:val="20"/>
        </w:rPr>
        <w:t>de vagas em estabelecimentos penais que estejam acima de sua capacidade máxima,</w:t>
      </w:r>
      <w:r>
        <w:rPr>
          <w:spacing w:val="1"/>
          <w:sz w:val="20"/>
        </w:rPr>
        <w:t xml:space="preserve"> </w:t>
      </w:r>
      <w:r>
        <w:rPr>
          <w:sz w:val="20"/>
        </w:rPr>
        <w:t>em</w:t>
      </w:r>
      <w:r>
        <w:rPr>
          <w:spacing w:val="-2"/>
          <w:sz w:val="20"/>
        </w:rPr>
        <w:t xml:space="preserve"> </w:t>
      </w:r>
      <w:r>
        <w:rPr>
          <w:sz w:val="20"/>
        </w:rPr>
        <w:t>situações</w:t>
      </w:r>
      <w:r>
        <w:rPr>
          <w:spacing w:val="-1"/>
          <w:sz w:val="20"/>
        </w:rPr>
        <w:t xml:space="preserve"> </w:t>
      </w:r>
      <w:r>
        <w:rPr>
          <w:sz w:val="20"/>
        </w:rPr>
        <w:t>excepcionais.</w:t>
      </w:r>
      <w:r>
        <w:rPr>
          <w:spacing w:val="1"/>
          <w:sz w:val="20"/>
        </w:rPr>
        <w:t xml:space="preserve"> </w:t>
      </w:r>
      <w:r>
        <w:rPr>
          <w:sz w:val="20"/>
        </w:rPr>
        <w:t>(CNJ,</w:t>
      </w:r>
      <w:r>
        <w:rPr>
          <w:spacing w:val="1"/>
          <w:sz w:val="20"/>
        </w:rPr>
        <w:t xml:space="preserve"> </w:t>
      </w:r>
      <w:r>
        <w:rPr>
          <w:sz w:val="20"/>
        </w:rPr>
        <w:t>2021)</w:t>
      </w:r>
      <w:r>
        <w:rPr>
          <w:sz w:val="20"/>
          <w:lang w:val="pt-BR"/>
        </w:rPr>
        <w:t>.</w:t>
      </w:r>
    </w:p>
    <w:p>
      <w:pPr>
        <w:ind w:left="2369" w:right="328"/>
        <w:jc w:val="both"/>
        <w:rPr>
          <w:sz w:val="20"/>
          <w:lang w:val="pt-BR"/>
        </w:rPr>
      </w:pPr>
    </w:p>
    <w:p>
      <w:pPr>
        <w:pStyle w:val="7"/>
        <w:spacing w:line="360" w:lineRule="auto"/>
        <w:ind w:left="101" w:right="332" w:firstLine="626"/>
        <w:jc w:val="both"/>
      </w:pPr>
      <w:r>
        <w:t>Considerando que, de um total de 400 presos, 200 tiveram esse benefício, facilmente</w:t>
      </w:r>
      <w:r>
        <w:rPr>
          <w:spacing w:val="1"/>
        </w:rPr>
        <w:t xml:space="preserve"> </w:t>
      </w:r>
      <w:r>
        <w:t xml:space="preserve">percebemos que 200 presos deixaram de ocupar a penitenciária, </w:t>
      </w:r>
      <w:r>
        <w:rPr>
          <w:lang w:val="pt-BR"/>
        </w:rPr>
        <w:t xml:space="preserve">ou seja, </w:t>
      </w:r>
      <w:r>
        <w:t xml:space="preserve">50% do regime semiaberto no </w:t>
      </w:r>
      <w:r>
        <w:rPr>
          <w:spacing w:val="-57"/>
        </w:rPr>
        <w:t xml:space="preserve"> </w:t>
      </w:r>
      <w:r>
        <w:t>referido</w:t>
      </w:r>
      <w:r>
        <w:rPr>
          <w:spacing w:val="-1"/>
        </w:rPr>
        <w:t xml:space="preserve"> </w:t>
      </w:r>
      <w:r>
        <w:t>ano, contribuindo e muito para</w:t>
      </w:r>
      <w:r>
        <w:rPr>
          <w:spacing w:val="-3"/>
        </w:rPr>
        <w:t xml:space="preserve"> </w:t>
      </w:r>
      <w:r>
        <w:t>a</w:t>
      </w:r>
      <w:r>
        <w:rPr>
          <w:spacing w:val="2"/>
        </w:rPr>
        <w:t xml:space="preserve"> </w:t>
      </w:r>
      <w:r>
        <w:t>redução</w:t>
      </w:r>
      <w:r>
        <w:rPr>
          <w:spacing w:val="2"/>
        </w:rPr>
        <w:t xml:space="preserve"> </w:t>
      </w:r>
      <w:r>
        <w:t>da</w:t>
      </w:r>
      <w:r>
        <w:rPr>
          <w:spacing w:val="-3"/>
        </w:rPr>
        <w:t xml:space="preserve"> </w:t>
      </w:r>
      <w:r>
        <w:t>superlotação</w:t>
      </w:r>
      <w:r>
        <w:rPr>
          <w:spacing w:val="-3"/>
        </w:rPr>
        <w:t xml:space="preserve"> </w:t>
      </w:r>
      <w:r>
        <w:t>prisional.</w:t>
      </w:r>
    </w:p>
    <w:p>
      <w:pPr>
        <w:pStyle w:val="7"/>
        <w:spacing w:line="360" w:lineRule="auto"/>
        <w:ind w:left="101" w:right="333" w:firstLine="566"/>
        <w:jc w:val="both"/>
      </w:pPr>
      <w:r>
        <w:t>Tomando como comparativo o total de presos monitorados por ano a partir de 2015</w:t>
      </w:r>
      <w:r>
        <w:rPr>
          <w:lang w:val="pt-BR"/>
        </w:rPr>
        <w:t>,</w:t>
      </w:r>
      <w:r>
        <w:t xml:space="preserve"> em</w:t>
      </w:r>
      <w:r>
        <w:rPr>
          <w:spacing w:val="1"/>
        </w:rPr>
        <w:t xml:space="preserve"> </w:t>
      </w:r>
      <w:r>
        <w:t>relação</w:t>
      </w:r>
      <w:r>
        <w:rPr>
          <w:spacing w:val="-1"/>
        </w:rPr>
        <w:t xml:space="preserve"> </w:t>
      </w:r>
      <w:r>
        <w:t>ao</w:t>
      </w:r>
      <w:r>
        <w:rPr>
          <w:spacing w:val="-3"/>
        </w:rPr>
        <w:t xml:space="preserve"> </w:t>
      </w:r>
      <w:r>
        <w:t>total de</w:t>
      </w:r>
      <w:r>
        <w:rPr>
          <w:spacing w:val="-3"/>
        </w:rPr>
        <w:t xml:space="preserve"> </w:t>
      </w:r>
      <w:r>
        <w:t>presos</w:t>
      </w:r>
      <w:r>
        <w:rPr>
          <w:spacing w:val="2"/>
        </w:rPr>
        <w:t xml:space="preserve"> </w:t>
      </w:r>
      <w:r>
        <w:t>do</w:t>
      </w:r>
      <w:r>
        <w:rPr>
          <w:spacing w:val="-1"/>
        </w:rPr>
        <w:t xml:space="preserve"> </w:t>
      </w:r>
      <w:r>
        <w:t>estado no mesmo</w:t>
      </w:r>
      <w:r>
        <w:rPr>
          <w:spacing w:val="2"/>
        </w:rPr>
        <w:t xml:space="preserve"> </w:t>
      </w:r>
      <w:r>
        <w:t>período</w:t>
      </w:r>
      <w:r>
        <w:rPr>
          <w:lang w:val="pt-BR"/>
        </w:rPr>
        <w:t>,</w:t>
      </w:r>
      <w:r>
        <w:t xml:space="preserve"> chegamos</w:t>
      </w:r>
      <w:r>
        <w:rPr>
          <w:spacing w:val="-1"/>
        </w:rPr>
        <w:t xml:space="preserve"> </w:t>
      </w:r>
      <w:r>
        <w:rPr>
          <w:spacing w:val="-1"/>
          <w:lang w:val="pt-BR"/>
        </w:rPr>
        <w:t>aos seguintes números</w:t>
      </w:r>
      <w:r>
        <w:t>:</w:t>
      </w:r>
    </w:p>
    <w:p>
      <w:pPr>
        <w:pStyle w:val="7"/>
        <w:ind w:left="667"/>
        <w:jc w:val="both"/>
      </w:pPr>
      <w:r>
        <w:t>Ano</w:t>
      </w:r>
      <w:r>
        <w:rPr>
          <w:spacing w:val="-1"/>
        </w:rPr>
        <w:t xml:space="preserve"> </w:t>
      </w:r>
      <w:r>
        <w:t>2015</w:t>
      </w:r>
      <w:r>
        <w:rPr>
          <w:lang w:val="pt-BR"/>
        </w:rPr>
        <w:t xml:space="preserve"> -</w:t>
      </w:r>
      <w:r>
        <w:rPr>
          <w:spacing w:val="-1"/>
        </w:rPr>
        <w:t xml:space="preserve"> </w:t>
      </w:r>
      <w:r>
        <w:t>total de</w:t>
      </w:r>
      <w:r>
        <w:rPr>
          <w:spacing w:val="-1"/>
        </w:rPr>
        <w:t xml:space="preserve"> </w:t>
      </w:r>
      <w:r>
        <w:t>preso</w:t>
      </w:r>
      <w:r>
        <w:rPr>
          <w:lang w:val="pt-BR"/>
        </w:rPr>
        <w:t>s</w:t>
      </w:r>
      <w:r>
        <w:rPr>
          <w:spacing w:val="2"/>
        </w:rPr>
        <w:t xml:space="preserve"> </w:t>
      </w:r>
      <w:r>
        <w:t>31.611;</w:t>
      </w:r>
      <w:r>
        <w:rPr>
          <w:spacing w:val="-1"/>
        </w:rPr>
        <w:t xml:space="preserve"> </w:t>
      </w:r>
      <w:r>
        <w:t>presos monitorados</w:t>
      </w:r>
      <w:r>
        <w:rPr>
          <w:spacing w:val="-1"/>
        </w:rPr>
        <w:t xml:space="preserve"> </w:t>
      </w:r>
      <w:r>
        <w:t>7.006;</w:t>
      </w:r>
      <w:r>
        <w:rPr>
          <w:spacing w:val="2"/>
        </w:rPr>
        <w:t xml:space="preserve"> </w:t>
      </w:r>
      <w:r>
        <w:t>percentual</w:t>
      </w:r>
      <w:r>
        <w:rPr>
          <w:spacing w:val="-3"/>
        </w:rPr>
        <w:t xml:space="preserve"> </w:t>
      </w:r>
      <w:r>
        <w:t>de 22,16%</w:t>
      </w:r>
    </w:p>
    <w:p>
      <w:pPr>
        <w:pStyle w:val="7"/>
        <w:spacing w:before="136"/>
        <w:ind w:left="667"/>
        <w:jc w:val="both"/>
      </w:pPr>
      <w:r>
        <w:t>Ano</w:t>
      </w:r>
      <w:r>
        <w:rPr>
          <w:spacing w:val="-1"/>
        </w:rPr>
        <w:t xml:space="preserve"> </w:t>
      </w:r>
      <w:r>
        <w:t>2016</w:t>
      </w:r>
      <w:r>
        <w:rPr>
          <w:lang w:val="pt-BR"/>
        </w:rPr>
        <w:t xml:space="preserve"> -</w:t>
      </w:r>
      <w:r>
        <w:rPr>
          <w:spacing w:val="-1"/>
        </w:rPr>
        <w:t xml:space="preserve"> </w:t>
      </w:r>
      <w:r>
        <w:t>total de</w:t>
      </w:r>
      <w:r>
        <w:rPr>
          <w:spacing w:val="-1"/>
        </w:rPr>
        <w:t xml:space="preserve"> </w:t>
      </w:r>
      <w:r>
        <w:t>preso</w:t>
      </w:r>
      <w:r>
        <w:rPr>
          <w:lang w:val="pt-BR"/>
        </w:rPr>
        <w:t>s</w:t>
      </w:r>
      <w:r>
        <w:rPr>
          <w:spacing w:val="2"/>
        </w:rPr>
        <w:t xml:space="preserve"> </w:t>
      </w:r>
      <w:r>
        <w:t>31.624;</w:t>
      </w:r>
      <w:r>
        <w:rPr>
          <w:spacing w:val="-1"/>
        </w:rPr>
        <w:t xml:space="preserve"> </w:t>
      </w:r>
      <w:r>
        <w:t>presos monitorados</w:t>
      </w:r>
      <w:r>
        <w:rPr>
          <w:spacing w:val="-1"/>
        </w:rPr>
        <w:t xml:space="preserve"> </w:t>
      </w:r>
      <w:r>
        <w:t>7.093;</w:t>
      </w:r>
      <w:r>
        <w:rPr>
          <w:spacing w:val="2"/>
        </w:rPr>
        <w:t xml:space="preserve"> </w:t>
      </w:r>
      <w:r>
        <w:t>percentual</w:t>
      </w:r>
      <w:r>
        <w:rPr>
          <w:spacing w:val="-3"/>
        </w:rPr>
        <w:t xml:space="preserve"> </w:t>
      </w:r>
      <w:r>
        <w:t>de 22,49%</w:t>
      </w:r>
    </w:p>
    <w:p>
      <w:pPr>
        <w:pStyle w:val="7"/>
        <w:spacing w:before="139"/>
        <w:ind w:left="667"/>
        <w:jc w:val="both"/>
      </w:pPr>
      <w:r>
        <w:t>Ano</w:t>
      </w:r>
      <w:r>
        <w:rPr>
          <w:spacing w:val="-1"/>
        </w:rPr>
        <w:t xml:space="preserve"> </w:t>
      </w:r>
      <w:r>
        <w:t>2017</w:t>
      </w:r>
      <w:r>
        <w:rPr>
          <w:lang w:val="pt-BR"/>
        </w:rPr>
        <w:t xml:space="preserve"> -</w:t>
      </w:r>
      <w:r>
        <w:rPr>
          <w:spacing w:val="-1"/>
        </w:rPr>
        <w:t xml:space="preserve"> </w:t>
      </w:r>
      <w:r>
        <w:t>total de</w:t>
      </w:r>
      <w:r>
        <w:rPr>
          <w:spacing w:val="-1"/>
        </w:rPr>
        <w:t xml:space="preserve"> </w:t>
      </w:r>
      <w:r>
        <w:t>preso</w:t>
      </w:r>
      <w:r>
        <w:rPr>
          <w:lang w:val="pt-BR"/>
        </w:rPr>
        <w:t>s</w:t>
      </w:r>
      <w:r>
        <w:rPr>
          <w:spacing w:val="2"/>
        </w:rPr>
        <w:t xml:space="preserve"> </w:t>
      </w:r>
      <w:r>
        <w:t>30.285;</w:t>
      </w:r>
      <w:r>
        <w:rPr>
          <w:spacing w:val="-1"/>
        </w:rPr>
        <w:t xml:space="preserve"> </w:t>
      </w:r>
      <w:r>
        <w:t>presos monitorados</w:t>
      </w:r>
      <w:r>
        <w:rPr>
          <w:spacing w:val="-1"/>
        </w:rPr>
        <w:t xml:space="preserve"> </w:t>
      </w:r>
      <w:r>
        <w:t>8.143;</w:t>
      </w:r>
      <w:r>
        <w:rPr>
          <w:spacing w:val="2"/>
        </w:rPr>
        <w:t xml:space="preserve"> </w:t>
      </w:r>
      <w:r>
        <w:t>percentual</w:t>
      </w:r>
      <w:r>
        <w:rPr>
          <w:spacing w:val="-3"/>
        </w:rPr>
        <w:t xml:space="preserve"> </w:t>
      </w:r>
      <w:r>
        <w:t>de 26,89%</w:t>
      </w:r>
    </w:p>
    <w:p>
      <w:pPr>
        <w:pStyle w:val="7"/>
        <w:spacing w:before="137"/>
        <w:ind w:left="667"/>
        <w:jc w:val="both"/>
      </w:pPr>
      <w:r>
        <w:t>Ano</w:t>
      </w:r>
      <w:r>
        <w:rPr>
          <w:spacing w:val="-1"/>
        </w:rPr>
        <w:t xml:space="preserve"> </w:t>
      </w:r>
      <w:r>
        <w:t>2018</w:t>
      </w:r>
      <w:r>
        <w:rPr>
          <w:lang w:val="pt-BR"/>
        </w:rPr>
        <w:t xml:space="preserve"> -</w:t>
      </w:r>
      <w:r>
        <w:rPr>
          <w:spacing w:val="-1"/>
        </w:rPr>
        <w:t xml:space="preserve"> </w:t>
      </w:r>
      <w:r>
        <w:t>total de</w:t>
      </w:r>
      <w:r>
        <w:rPr>
          <w:spacing w:val="-1"/>
        </w:rPr>
        <w:t xml:space="preserve"> </w:t>
      </w:r>
      <w:r>
        <w:t>preso</w:t>
      </w:r>
      <w:r>
        <w:rPr>
          <w:lang w:val="pt-BR"/>
        </w:rPr>
        <w:t>s</w:t>
      </w:r>
      <w:r>
        <w:rPr>
          <w:spacing w:val="2"/>
        </w:rPr>
        <w:t xml:space="preserve"> </w:t>
      </w:r>
      <w:r>
        <w:t>32.298;</w:t>
      </w:r>
      <w:r>
        <w:rPr>
          <w:spacing w:val="-1"/>
        </w:rPr>
        <w:t xml:space="preserve"> </w:t>
      </w:r>
      <w:r>
        <w:t>presos monitorados</w:t>
      </w:r>
      <w:r>
        <w:rPr>
          <w:spacing w:val="-1"/>
        </w:rPr>
        <w:t xml:space="preserve"> </w:t>
      </w:r>
      <w:r>
        <w:t>8.595;</w:t>
      </w:r>
      <w:r>
        <w:rPr>
          <w:spacing w:val="2"/>
        </w:rPr>
        <w:t xml:space="preserve"> </w:t>
      </w:r>
      <w:r>
        <w:t>percentual</w:t>
      </w:r>
      <w:r>
        <w:rPr>
          <w:spacing w:val="-3"/>
        </w:rPr>
        <w:t xml:space="preserve"> </w:t>
      </w:r>
      <w:r>
        <w:t>de 26,61%</w:t>
      </w:r>
    </w:p>
    <w:p>
      <w:pPr>
        <w:pStyle w:val="7"/>
        <w:spacing w:before="140"/>
        <w:ind w:left="667"/>
        <w:jc w:val="both"/>
      </w:pPr>
      <w:r>
        <w:t>Ano</w:t>
      </w:r>
      <w:r>
        <w:rPr>
          <w:spacing w:val="-1"/>
        </w:rPr>
        <w:t xml:space="preserve"> </w:t>
      </w:r>
      <w:r>
        <w:t>2019</w:t>
      </w:r>
      <w:r>
        <w:rPr>
          <w:lang w:val="pt-BR"/>
        </w:rPr>
        <w:t xml:space="preserve"> -</w:t>
      </w:r>
      <w:r>
        <w:rPr>
          <w:spacing w:val="-1"/>
        </w:rPr>
        <w:t xml:space="preserve"> </w:t>
      </w:r>
      <w:r>
        <w:t>total de</w:t>
      </w:r>
      <w:r>
        <w:rPr>
          <w:spacing w:val="-1"/>
        </w:rPr>
        <w:t xml:space="preserve"> </w:t>
      </w:r>
      <w:r>
        <w:t>preso</w:t>
      </w:r>
      <w:r>
        <w:rPr>
          <w:lang w:val="pt-BR"/>
        </w:rPr>
        <w:t>s</w:t>
      </w:r>
      <w:r>
        <w:rPr>
          <w:spacing w:val="2"/>
        </w:rPr>
        <w:t xml:space="preserve"> </w:t>
      </w:r>
      <w:r>
        <w:t>32.944;</w:t>
      </w:r>
      <w:r>
        <w:rPr>
          <w:spacing w:val="-1"/>
        </w:rPr>
        <w:t xml:space="preserve"> </w:t>
      </w:r>
      <w:r>
        <w:t>presos monitorados</w:t>
      </w:r>
      <w:r>
        <w:rPr>
          <w:spacing w:val="-1"/>
        </w:rPr>
        <w:t xml:space="preserve"> </w:t>
      </w:r>
      <w:r>
        <w:t>9.720;</w:t>
      </w:r>
      <w:r>
        <w:rPr>
          <w:spacing w:val="2"/>
        </w:rPr>
        <w:t xml:space="preserve"> </w:t>
      </w:r>
      <w:r>
        <w:t>percentual</w:t>
      </w:r>
      <w:r>
        <w:rPr>
          <w:spacing w:val="-3"/>
        </w:rPr>
        <w:t xml:space="preserve"> </w:t>
      </w:r>
      <w:r>
        <w:t>de 29,50%</w:t>
      </w:r>
    </w:p>
    <w:p>
      <w:pPr>
        <w:pStyle w:val="7"/>
        <w:spacing w:before="136"/>
        <w:ind w:left="667"/>
        <w:jc w:val="both"/>
      </w:pPr>
      <w:r>
        <w:t>Ano</w:t>
      </w:r>
      <w:r>
        <w:rPr>
          <w:spacing w:val="-1"/>
        </w:rPr>
        <w:t xml:space="preserve"> </w:t>
      </w:r>
      <w:r>
        <w:t>202</w:t>
      </w:r>
      <w:r>
        <w:rPr>
          <w:lang w:val="pt-BR"/>
        </w:rPr>
        <w:t xml:space="preserve"> -</w:t>
      </w:r>
      <w:r>
        <w:rPr>
          <w:spacing w:val="-1"/>
        </w:rPr>
        <w:t xml:space="preserve"> </w:t>
      </w:r>
      <w:r>
        <w:t>total de</w:t>
      </w:r>
      <w:r>
        <w:rPr>
          <w:spacing w:val="-1"/>
        </w:rPr>
        <w:t xml:space="preserve"> </w:t>
      </w:r>
      <w:r>
        <w:t>preso</w:t>
      </w:r>
      <w:r>
        <w:rPr>
          <w:lang w:val="pt-BR"/>
        </w:rPr>
        <w:t>s</w:t>
      </w:r>
      <w:r>
        <w:rPr>
          <w:spacing w:val="2"/>
        </w:rPr>
        <w:t xml:space="preserve"> </w:t>
      </w:r>
      <w:r>
        <w:t>30.852;</w:t>
      </w:r>
      <w:r>
        <w:rPr>
          <w:spacing w:val="-1"/>
        </w:rPr>
        <w:t xml:space="preserve"> </w:t>
      </w:r>
      <w:r>
        <w:t>presos monitorados</w:t>
      </w:r>
      <w:r>
        <w:rPr>
          <w:spacing w:val="-1"/>
        </w:rPr>
        <w:t xml:space="preserve"> </w:t>
      </w:r>
      <w:r>
        <w:t>9.014;</w:t>
      </w:r>
      <w:r>
        <w:rPr>
          <w:spacing w:val="2"/>
        </w:rPr>
        <w:t xml:space="preserve"> </w:t>
      </w:r>
      <w:r>
        <w:t>percentual</w:t>
      </w:r>
      <w:r>
        <w:rPr>
          <w:spacing w:val="-3"/>
        </w:rPr>
        <w:t xml:space="preserve"> </w:t>
      </w:r>
      <w:r>
        <w:t>de 29,24%</w:t>
      </w:r>
    </w:p>
    <w:p>
      <w:pPr>
        <w:pStyle w:val="7"/>
        <w:spacing w:before="140"/>
        <w:ind w:left="667"/>
        <w:jc w:val="both"/>
      </w:pPr>
      <w:r>
        <w:t>Ano</w:t>
      </w:r>
      <w:r>
        <w:rPr>
          <w:spacing w:val="-1"/>
        </w:rPr>
        <w:t xml:space="preserve"> </w:t>
      </w:r>
      <w:r>
        <w:t>2021</w:t>
      </w:r>
      <w:r>
        <w:rPr>
          <w:lang w:val="pt-BR"/>
        </w:rPr>
        <w:t xml:space="preserve"> -</w:t>
      </w:r>
      <w:r>
        <w:rPr>
          <w:spacing w:val="-1"/>
        </w:rPr>
        <w:t xml:space="preserve"> </w:t>
      </w:r>
      <w:r>
        <w:t>total de</w:t>
      </w:r>
      <w:r>
        <w:rPr>
          <w:spacing w:val="-1"/>
        </w:rPr>
        <w:t xml:space="preserve"> </w:t>
      </w:r>
      <w:r>
        <w:t>preso</w:t>
      </w:r>
      <w:r>
        <w:rPr>
          <w:lang w:val="pt-BR"/>
        </w:rPr>
        <w:t>s</w:t>
      </w:r>
      <w:r>
        <w:rPr>
          <w:spacing w:val="2"/>
        </w:rPr>
        <w:t xml:space="preserve"> </w:t>
      </w:r>
      <w:r>
        <w:t>34.274;</w:t>
      </w:r>
      <w:r>
        <w:rPr>
          <w:spacing w:val="-1"/>
        </w:rPr>
        <w:t xml:space="preserve"> </w:t>
      </w:r>
      <w:r>
        <w:t>presos monitorados</w:t>
      </w:r>
      <w:r>
        <w:rPr>
          <w:spacing w:val="-1"/>
        </w:rPr>
        <w:t xml:space="preserve"> </w:t>
      </w:r>
      <w:r>
        <w:t>9.933;</w:t>
      </w:r>
      <w:r>
        <w:rPr>
          <w:spacing w:val="2"/>
        </w:rPr>
        <w:t xml:space="preserve"> </w:t>
      </w:r>
      <w:r>
        <w:t>percentual</w:t>
      </w:r>
      <w:r>
        <w:rPr>
          <w:spacing w:val="-3"/>
        </w:rPr>
        <w:t xml:space="preserve"> </w:t>
      </w:r>
      <w:r>
        <w:t>de 28,98%</w:t>
      </w:r>
    </w:p>
    <w:p>
      <w:pPr>
        <w:pStyle w:val="7"/>
        <w:spacing w:before="136"/>
        <w:ind w:left="6161"/>
        <w:jc w:val="both"/>
      </w:pPr>
      <w:r>
        <w:t>Media</w:t>
      </w:r>
      <w:r>
        <w:rPr>
          <w:spacing w:val="-1"/>
        </w:rPr>
        <w:t xml:space="preserve"> </w:t>
      </w:r>
      <w:r>
        <w:t>percentual:</w:t>
      </w:r>
      <w:r>
        <w:rPr>
          <w:spacing w:val="1"/>
        </w:rPr>
        <w:t xml:space="preserve"> </w:t>
      </w:r>
      <w:r>
        <w:t>26,55%</w:t>
      </w:r>
    </w:p>
    <w:p>
      <w:pPr>
        <w:pStyle w:val="7"/>
        <w:spacing w:before="140" w:line="360" w:lineRule="auto"/>
        <w:ind w:left="101" w:right="329" w:firstLine="566"/>
        <w:jc w:val="both"/>
        <w:rPr>
          <w:lang w:val="pt-BR"/>
        </w:rPr>
      </w:pPr>
      <w:r>
        <w:rPr>
          <w:spacing w:val="-1"/>
        </w:rPr>
        <w:t>A</w:t>
      </w:r>
      <w:r>
        <w:rPr>
          <w:spacing w:val="-12"/>
        </w:rPr>
        <w:t xml:space="preserve"> </w:t>
      </w:r>
      <w:r>
        <w:rPr>
          <w:spacing w:val="-1"/>
        </w:rPr>
        <w:t>fim</w:t>
      </w:r>
      <w:r>
        <w:rPr>
          <w:spacing w:val="-10"/>
        </w:rPr>
        <w:t xml:space="preserve"> </w:t>
      </w:r>
      <w:r>
        <w:rPr>
          <w:spacing w:val="-1"/>
        </w:rPr>
        <w:t>de</w:t>
      </w:r>
      <w:r>
        <w:rPr>
          <w:spacing w:val="-15"/>
        </w:rPr>
        <w:t xml:space="preserve"> </w:t>
      </w:r>
      <w:r>
        <w:rPr>
          <w:spacing w:val="-1"/>
        </w:rPr>
        <w:t>compreender</w:t>
      </w:r>
      <w:r>
        <w:rPr>
          <w:spacing w:val="-11"/>
        </w:rPr>
        <w:t xml:space="preserve"> </w:t>
      </w:r>
      <w:r>
        <w:t>melhor</w:t>
      </w:r>
      <w:r>
        <w:rPr>
          <w:spacing w:val="-12"/>
        </w:rPr>
        <w:t xml:space="preserve"> </w:t>
      </w:r>
      <w:r>
        <w:t>os</w:t>
      </w:r>
      <w:r>
        <w:rPr>
          <w:spacing w:val="-12"/>
        </w:rPr>
        <w:t xml:space="preserve"> </w:t>
      </w:r>
      <w:r>
        <w:t>dados</w:t>
      </w:r>
      <w:r>
        <w:rPr>
          <w:spacing w:val="-12"/>
        </w:rPr>
        <w:t xml:space="preserve"> </w:t>
      </w:r>
      <w:r>
        <w:t>é</w:t>
      </w:r>
      <w:r>
        <w:rPr>
          <w:spacing w:val="-14"/>
        </w:rPr>
        <w:t xml:space="preserve"> </w:t>
      </w:r>
      <w:r>
        <w:t>preciso</w:t>
      </w:r>
      <w:r>
        <w:rPr>
          <w:spacing w:val="-12"/>
        </w:rPr>
        <w:t xml:space="preserve"> </w:t>
      </w:r>
      <w:r>
        <w:t>alguns</w:t>
      </w:r>
      <w:r>
        <w:rPr>
          <w:spacing w:val="-12"/>
        </w:rPr>
        <w:t xml:space="preserve"> </w:t>
      </w:r>
      <w:r>
        <w:t>esclarecimentos</w:t>
      </w:r>
      <w:r>
        <w:rPr>
          <w:lang w:val="pt-BR"/>
        </w:rPr>
        <w:t>:</w:t>
      </w:r>
      <w:r>
        <w:rPr>
          <w:spacing w:val="-11"/>
        </w:rPr>
        <w:t xml:space="preserve"> </w:t>
      </w:r>
      <w:r>
        <w:t>o</w:t>
      </w:r>
      <w:r>
        <w:rPr>
          <w:spacing w:val="-12"/>
        </w:rPr>
        <w:t xml:space="preserve"> </w:t>
      </w:r>
      <w:r>
        <w:t>total</w:t>
      </w:r>
      <w:r>
        <w:rPr>
          <w:spacing w:val="-12"/>
        </w:rPr>
        <w:t xml:space="preserve"> </w:t>
      </w:r>
      <w:r>
        <w:t>de</w:t>
      </w:r>
      <w:r>
        <w:rPr>
          <w:spacing w:val="-12"/>
        </w:rPr>
        <w:t xml:space="preserve"> </w:t>
      </w:r>
      <w:r>
        <w:t>presos</w:t>
      </w:r>
      <w:r>
        <w:rPr>
          <w:spacing w:val="-57"/>
        </w:rPr>
        <w:t xml:space="preserve"> </w:t>
      </w:r>
      <w:r>
        <w:t>monitorados por ano leva em consideração todas as saídas monitoradas, não separando a</w:t>
      </w:r>
      <w:r>
        <w:rPr>
          <w:spacing w:val="1"/>
        </w:rPr>
        <w:t xml:space="preserve"> </w:t>
      </w:r>
      <w:r>
        <w:t>quantidade de vezes que o preso saiu, podendo ocorrer que o mesmo preso saiu mais de uma</w:t>
      </w:r>
      <w:r>
        <w:rPr>
          <w:spacing w:val="1"/>
        </w:rPr>
        <w:t xml:space="preserve"> </w:t>
      </w:r>
      <w:r>
        <w:rPr>
          <w:spacing w:val="-1"/>
        </w:rPr>
        <w:t>vez</w:t>
      </w:r>
      <w:r>
        <w:rPr>
          <w:spacing w:val="-17"/>
        </w:rPr>
        <w:t xml:space="preserve"> </w:t>
      </w:r>
      <w:r>
        <w:t>monitorado,</w:t>
      </w:r>
      <w:r>
        <w:rPr>
          <w:spacing w:val="-15"/>
        </w:rPr>
        <w:t xml:space="preserve"> </w:t>
      </w:r>
      <w:r>
        <w:t>se</w:t>
      </w:r>
      <w:r>
        <w:rPr>
          <w:spacing w:val="-12"/>
        </w:rPr>
        <w:t xml:space="preserve"> </w:t>
      </w:r>
      <w:r>
        <w:t>considerarmos</w:t>
      </w:r>
      <w:r>
        <w:rPr>
          <w:spacing w:val="-15"/>
        </w:rPr>
        <w:t xml:space="preserve"> </w:t>
      </w:r>
      <w:r>
        <w:t>que</w:t>
      </w:r>
      <w:r>
        <w:rPr>
          <w:spacing w:val="-15"/>
        </w:rPr>
        <w:t xml:space="preserve"> </w:t>
      </w:r>
      <w:r>
        <w:t>as</w:t>
      </w:r>
      <w:r>
        <w:rPr>
          <w:spacing w:val="-15"/>
        </w:rPr>
        <w:t xml:space="preserve"> </w:t>
      </w:r>
      <w:r>
        <w:t>saídas</w:t>
      </w:r>
      <w:r>
        <w:rPr>
          <w:spacing w:val="-15"/>
        </w:rPr>
        <w:t xml:space="preserve"> </w:t>
      </w:r>
      <w:r>
        <w:t>temporárias</w:t>
      </w:r>
      <w:r>
        <w:rPr>
          <w:spacing w:val="-15"/>
        </w:rPr>
        <w:t xml:space="preserve"> </w:t>
      </w:r>
      <w:r>
        <w:rPr>
          <w:spacing w:val="-15"/>
          <w:lang w:val="pt-BR"/>
        </w:rPr>
        <w:t>(</w:t>
      </w:r>
      <w:r>
        <w:t>saidinh</w:t>
      </w:r>
      <w:r>
        <w:rPr>
          <w:lang w:val="pt-BR"/>
        </w:rPr>
        <w:t>as)</w:t>
      </w:r>
      <w:r>
        <w:rPr>
          <w:spacing w:val="-18"/>
        </w:rPr>
        <w:t xml:space="preserve"> </w:t>
      </w:r>
      <w:r>
        <w:t>podem</w:t>
      </w:r>
      <w:r>
        <w:rPr>
          <w:spacing w:val="-15"/>
        </w:rPr>
        <w:t xml:space="preserve"> </w:t>
      </w:r>
      <w:r>
        <w:t>ocorrer</w:t>
      </w:r>
      <w:r>
        <w:rPr>
          <w:spacing w:val="-17"/>
        </w:rPr>
        <w:t xml:space="preserve"> </w:t>
      </w:r>
      <w:r>
        <w:t>até</w:t>
      </w:r>
      <w:r>
        <w:rPr>
          <w:spacing w:val="-13"/>
        </w:rPr>
        <w:t xml:space="preserve"> </w:t>
      </w:r>
      <w:r>
        <w:t>cinco</w:t>
      </w:r>
      <w:r>
        <w:rPr>
          <w:spacing w:val="-57"/>
        </w:rPr>
        <w:t xml:space="preserve"> </w:t>
      </w:r>
      <w:r>
        <w:t>vezes</w:t>
      </w:r>
      <w:r>
        <w:rPr>
          <w:spacing w:val="-1"/>
        </w:rPr>
        <w:t xml:space="preserve"> </w:t>
      </w:r>
      <w:r>
        <w:t>por</w:t>
      </w:r>
      <w:r>
        <w:rPr>
          <w:spacing w:val="2"/>
        </w:rPr>
        <w:t xml:space="preserve"> </w:t>
      </w:r>
      <w:r>
        <w:t>ano,</w:t>
      </w:r>
      <w:r>
        <w:rPr>
          <w:spacing w:val="-1"/>
        </w:rPr>
        <w:t xml:space="preserve"> </w:t>
      </w:r>
      <w:r>
        <w:t>de forma</w:t>
      </w:r>
      <w:r>
        <w:rPr>
          <w:spacing w:val="-1"/>
        </w:rPr>
        <w:t xml:space="preserve"> </w:t>
      </w:r>
      <w:r>
        <w:t>que o</w:t>
      </w:r>
      <w:r>
        <w:rPr>
          <w:spacing w:val="-1"/>
        </w:rPr>
        <w:t xml:space="preserve"> </w:t>
      </w:r>
      <w:r>
        <w:t>melhor extrato</w:t>
      </w:r>
      <w:r>
        <w:rPr>
          <w:spacing w:val="-1"/>
        </w:rPr>
        <w:t xml:space="preserve"> </w:t>
      </w:r>
      <w:r>
        <w:t>da</w:t>
      </w:r>
      <w:r>
        <w:rPr>
          <w:spacing w:val="2"/>
        </w:rPr>
        <w:t xml:space="preserve"> </w:t>
      </w:r>
      <w:r>
        <w:t>pesquisa</w:t>
      </w:r>
      <w:r>
        <w:rPr>
          <w:spacing w:val="-1"/>
        </w:rPr>
        <w:t xml:space="preserve"> </w:t>
      </w:r>
      <w:r>
        <w:t>vem</w:t>
      </w:r>
      <w:r>
        <w:rPr>
          <w:spacing w:val="-2"/>
        </w:rPr>
        <w:t xml:space="preserve"> </w:t>
      </w:r>
      <w:r>
        <w:t>dos</w:t>
      </w:r>
      <w:r>
        <w:rPr>
          <w:spacing w:val="-1"/>
        </w:rPr>
        <w:t xml:space="preserve"> </w:t>
      </w:r>
      <w:r>
        <w:t>presos</w:t>
      </w:r>
      <w:r>
        <w:rPr>
          <w:spacing w:val="2"/>
        </w:rPr>
        <w:t xml:space="preserve"> </w:t>
      </w:r>
      <w:r>
        <w:t>harmonizados</w:t>
      </w:r>
      <w:r>
        <w:rPr>
          <w:lang w:val="pt-BR"/>
        </w:rPr>
        <w:t>,</w:t>
      </w:r>
    </w:p>
    <w:p>
      <w:pPr>
        <w:pStyle w:val="7"/>
        <w:spacing w:line="360" w:lineRule="auto"/>
        <w:ind w:left="101" w:right="330"/>
        <w:jc w:val="both"/>
        <w:rPr>
          <w:sz w:val="35"/>
        </w:rPr>
      </w:pPr>
      <w:r>
        <w:t xml:space="preserve">pois esses são realmente os </w:t>
      </w:r>
      <w:r>
        <w:rPr>
          <w:lang w:val="pt-BR"/>
        </w:rPr>
        <w:t xml:space="preserve">que </w:t>
      </w:r>
      <w:r>
        <w:t>deixam de ocupar as penitenci</w:t>
      </w:r>
      <w:r>
        <w:rPr>
          <w:lang w:val="pt-BR"/>
        </w:rPr>
        <w:t>á</w:t>
      </w:r>
      <w:r>
        <w:t>ria</w:t>
      </w:r>
      <w:r>
        <w:rPr>
          <w:lang w:val="pt-BR"/>
        </w:rPr>
        <w:t>s</w:t>
      </w:r>
      <w:r>
        <w:t>, dependendo da evolução do</w:t>
      </w:r>
      <w:r>
        <w:rPr>
          <w:spacing w:val="1"/>
        </w:rPr>
        <w:t xml:space="preserve"> </w:t>
      </w:r>
      <w:r>
        <w:t>cumprimento da pena,</w:t>
      </w:r>
      <w:r>
        <w:rPr>
          <w:lang w:val="pt-BR"/>
        </w:rPr>
        <w:t xml:space="preserve"> e</w:t>
      </w:r>
      <w:r>
        <w:t xml:space="preserve"> não mais retornaram ao cárcere, enquanto os presos das “saidinha</w:t>
      </w:r>
      <w:r>
        <w:rPr>
          <w:lang w:val="pt-BR"/>
        </w:rPr>
        <w:t>s</w:t>
      </w:r>
      <w:r>
        <w:t>”</w:t>
      </w:r>
      <w:r>
        <w:rPr>
          <w:spacing w:val="1"/>
        </w:rPr>
        <w:t xml:space="preserve"> </w:t>
      </w:r>
      <w:r>
        <w:t>retornam</w:t>
      </w:r>
      <w:r>
        <w:rPr>
          <w:spacing w:val="-1"/>
        </w:rPr>
        <w:t xml:space="preserve"> </w:t>
      </w:r>
      <w:r>
        <w:t>em</w:t>
      </w:r>
      <w:r>
        <w:rPr>
          <w:spacing w:val="-2"/>
        </w:rPr>
        <w:t xml:space="preserve"> </w:t>
      </w:r>
      <w:r>
        <w:t>média</w:t>
      </w:r>
      <w:r>
        <w:rPr>
          <w:spacing w:val="-3"/>
        </w:rPr>
        <w:t xml:space="preserve"> </w:t>
      </w:r>
      <w:r>
        <w:t>sete</w:t>
      </w:r>
      <w:r>
        <w:rPr>
          <w:spacing w:val="2"/>
        </w:rPr>
        <w:t xml:space="preserve"> </w:t>
      </w:r>
      <w:r>
        <w:t>dias após a visitação</w:t>
      </w:r>
      <w:r>
        <w:rPr>
          <w:spacing w:val="2"/>
        </w:rPr>
        <w:t xml:space="preserve"> </w:t>
      </w:r>
      <w:r>
        <w:rPr>
          <w:spacing w:val="2"/>
          <w:lang w:val="pt-BR"/>
        </w:rPr>
        <w:t>à</w:t>
      </w:r>
      <w:r>
        <w:rPr>
          <w:spacing w:val="-3"/>
        </w:rPr>
        <w:t xml:space="preserve"> </w:t>
      </w:r>
      <w:r>
        <w:t>família.</w:t>
      </w:r>
    </w:p>
    <w:p>
      <w:pPr>
        <w:pStyle w:val="7"/>
        <w:spacing w:line="360" w:lineRule="auto"/>
        <w:ind w:left="101" w:right="329" w:firstLine="566"/>
        <w:jc w:val="both"/>
      </w:pPr>
      <w:r>
        <w:t>Outro</w:t>
      </w:r>
      <w:r>
        <w:rPr>
          <w:spacing w:val="-4"/>
        </w:rPr>
        <w:t xml:space="preserve"> </w:t>
      </w:r>
      <w:r>
        <w:t>dado</w:t>
      </w:r>
      <w:r>
        <w:rPr>
          <w:spacing w:val="-3"/>
        </w:rPr>
        <w:t xml:space="preserve"> </w:t>
      </w:r>
      <w:r>
        <w:t>importante</w:t>
      </w:r>
      <w:r>
        <w:rPr>
          <w:spacing w:val="-3"/>
        </w:rPr>
        <w:t xml:space="preserve"> </w:t>
      </w:r>
      <w:r>
        <w:t>é</w:t>
      </w:r>
      <w:r>
        <w:rPr>
          <w:spacing w:val="-3"/>
        </w:rPr>
        <w:t xml:space="preserve"> </w:t>
      </w:r>
      <w:r>
        <w:t>o</w:t>
      </w:r>
      <w:r>
        <w:rPr>
          <w:spacing w:val="-3"/>
        </w:rPr>
        <w:t xml:space="preserve"> </w:t>
      </w:r>
      <w:r>
        <w:t>total</w:t>
      </w:r>
      <w:r>
        <w:rPr>
          <w:spacing w:val="-3"/>
        </w:rPr>
        <w:t xml:space="preserve"> </w:t>
      </w:r>
      <w:r>
        <w:t>de</w:t>
      </w:r>
      <w:r>
        <w:rPr>
          <w:spacing w:val="-3"/>
        </w:rPr>
        <w:t xml:space="preserve"> </w:t>
      </w:r>
      <w:r>
        <w:t>monitorados</w:t>
      </w:r>
      <w:r>
        <w:rPr>
          <w:spacing w:val="-3"/>
        </w:rPr>
        <w:t xml:space="preserve"> </w:t>
      </w:r>
      <w:r>
        <w:t>no</w:t>
      </w:r>
      <w:r>
        <w:rPr>
          <w:spacing w:val="-3"/>
        </w:rPr>
        <w:t xml:space="preserve"> </w:t>
      </w:r>
      <w:r>
        <w:t>Estado,</w:t>
      </w:r>
      <w:r>
        <w:rPr>
          <w:spacing w:val="-3"/>
        </w:rPr>
        <w:t xml:space="preserve"> </w:t>
      </w:r>
      <w:r>
        <w:t>que</w:t>
      </w:r>
      <w:r>
        <w:rPr>
          <w:spacing w:val="-5"/>
        </w:rPr>
        <w:t xml:space="preserve"> </w:t>
      </w:r>
      <w:r>
        <w:t>em</w:t>
      </w:r>
      <w:r>
        <w:rPr>
          <w:spacing w:val="-3"/>
        </w:rPr>
        <w:t xml:space="preserve"> </w:t>
      </w:r>
      <w:r>
        <w:t>novembro</w:t>
      </w:r>
      <w:r>
        <w:rPr>
          <w:spacing w:val="-3"/>
        </w:rPr>
        <w:t xml:space="preserve"> </w:t>
      </w:r>
      <w:r>
        <w:t>de</w:t>
      </w:r>
      <w:r>
        <w:rPr>
          <w:spacing w:val="-3"/>
        </w:rPr>
        <w:t xml:space="preserve"> </w:t>
      </w:r>
      <w:r>
        <w:t>2022</w:t>
      </w:r>
      <w:r>
        <w:rPr>
          <w:lang w:val="pt-BR"/>
        </w:rPr>
        <w:t xml:space="preserve"> foi </w:t>
      </w:r>
      <w:r>
        <w:t>de</w:t>
      </w:r>
      <w:r>
        <w:rPr>
          <w:spacing w:val="-3"/>
        </w:rPr>
        <w:t xml:space="preserve"> </w:t>
      </w:r>
      <w:r>
        <w:t>5.120 presos</w:t>
      </w:r>
      <w:r>
        <w:rPr>
          <w:lang w:val="pt-BR"/>
        </w:rPr>
        <w:t>.</w:t>
      </w:r>
      <w:r>
        <w:t xml:space="preserve"> </w:t>
      </w:r>
      <w:r>
        <w:rPr>
          <w:lang w:val="pt-BR"/>
        </w:rPr>
        <w:t>V</w:t>
      </w:r>
      <w:r>
        <w:t>ejamos outros dados do ano de 2022 que segue</w:t>
      </w:r>
      <w:r>
        <w:rPr>
          <w:lang w:val="pt-BR"/>
        </w:rPr>
        <w:t>m</w:t>
      </w:r>
      <w:r>
        <w:t xml:space="preserve"> abaixo:</w:t>
      </w:r>
    </w:p>
    <w:p>
      <w:pPr>
        <w:pStyle w:val="7"/>
        <w:spacing w:line="360" w:lineRule="auto"/>
        <w:ind w:left="667"/>
        <w:rPr>
          <w:lang w:val="pt-BR"/>
        </w:rPr>
      </w:pPr>
      <w:r>
        <w:t xml:space="preserve">Total de monitorados </w:t>
      </w:r>
      <w:r>
        <w:rPr>
          <w:lang w:val="pt-BR"/>
        </w:rPr>
        <w:t xml:space="preserve">- </w:t>
      </w:r>
      <w:r>
        <w:t>5.120</w:t>
      </w:r>
      <w:r>
        <w:rPr>
          <w:lang w:val="pt-BR"/>
        </w:rPr>
        <w:t>;</w:t>
      </w:r>
    </w:p>
    <w:p>
      <w:pPr>
        <w:pStyle w:val="7"/>
        <w:spacing w:line="360" w:lineRule="auto"/>
        <w:ind w:left="667" w:right="3444"/>
        <w:rPr>
          <w:lang w:val="pt-BR"/>
        </w:rPr>
      </w:pPr>
      <w:r>
        <w:t xml:space="preserve">Prisão domiciliar </w:t>
      </w:r>
      <w:r>
        <w:rPr>
          <w:lang w:val="pt-BR"/>
        </w:rPr>
        <w:t>-</w:t>
      </w:r>
      <w:r>
        <w:t>1.241</w:t>
      </w:r>
      <w:r>
        <w:rPr>
          <w:lang w:val="pt-BR"/>
        </w:rPr>
        <w:t>;</w:t>
      </w:r>
    </w:p>
    <w:p>
      <w:pPr>
        <w:pStyle w:val="7"/>
        <w:spacing w:line="360" w:lineRule="auto"/>
        <w:ind w:left="667" w:right="3444"/>
      </w:pPr>
      <w:r>
        <w:t>Semiaberto</w:t>
      </w:r>
      <w:r>
        <w:rPr>
          <w:spacing w:val="-1"/>
        </w:rPr>
        <w:t xml:space="preserve"> </w:t>
      </w:r>
      <w:r>
        <w:t>harmonizado</w:t>
      </w:r>
      <w:r>
        <w:rPr>
          <w:spacing w:val="2"/>
        </w:rPr>
        <w:t xml:space="preserve"> </w:t>
      </w:r>
      <w:r>
        <w:rPr>
          <w:spacing w:val="2"/>
          <w:lang w:val="pt-BR"/>
        </w:rPr>
        <w:t xml:space="preserve">- </w:t>
      </w:r>
      <w:r>
        <w:t>1.221</w:t>
      </w:r>
    </w:p>
    <w:p>
      <w:pPr>
        <w:spacing w:line="360" w:lineRule="auto"/>
        <w:sectPr>
          <w:pgSz w:w="11910" w:h="16840"/>
          <w:pgMar w:top="1580" w:right="800" w:bottom="280" w:left="1600" w:header="708" w:footer="0" w:gutter="0"/>
          <w:cols w:space="720" w:num="1"/>
        </w:sectPr>
      </w:pPr>
    </w:p>
    <w:p>
      <w:pPr>
        <w:pStyle w:val="7"/>
        <w:spacing w:line="360" w:lineRule="auto"/>
        <w:ind w:left="667"/>
      </w:pPr>
      <w:r>
        <w:t>Medidas</w:t>
      </w:r>
      <w:r>
        <w:rPr>
          <w:spacing w:val="-2"/>
        </w:rPr>
        <w:t xml:space="preserve"> </w:t>
      </w:r>
      <w:r>
        <w:t>cautelar</w:t>
      </w:r>
      <w:r>
        <w:rPr>
          <w:lang w:val="pt-BR"/>
        </w:rPr>
        <w:t>es -</w:t>
      </w:r>
      <w:r>
        <w:rPr>
          <w:spacing w:val="-3"/>
        </w:rPr>
        <w:t xml:space="preserve"> </w:t>
      </w:r>
      <w:r>
        <w:t>1.424</w:t>
      </w:r>
    </w:p>
    <w:p>
      <w:pPr>
        <w:pStyle w:val="7"/>
        <w:spacing w:line="360" w:lineRule="auto"/>
        <w:ind w:left="667" w:right="5730"/>
        <w:rPr>
          <w:spacing w:val="-57"/>
        </w:rPr>
      </w:pPr>
      <w:r>
        <w:t xml:space="preserve">Medidas protetivas </w:t>
      </w:r>
      <w:r>
        <w:rPr>
          <w:lang w:val="pt-BR"/>
        </w:rPr>
        <w:t xml:space="preserve">- </w:t>
      </w:r>
      <w:r>
        <w:t>896</w:t>
      </w:r>
      <w:r>
        <w:rPr>
          <w:spacing w:val="-57"/>
        </w:rPr>
        <w:t xml:space="preserve"> </w:t>
      </w:r>
    </w:p>
    <w:p>
      <w:pPr>
        <w:pStyle w:val="7"/>
        <w:spacing w:line="360" w:lineRule="auto"/>
        <w:ind w:left="667" w:right="517"/>
        <w:rPr>
          <w:lang w:val="pt-BR"/>
        </w:rPr>
      </w:pPr>
      <w:r>
        <w:t>Penitenci</w:t>
      </w:r>
      <w:r>
        <w:rPr>
          <w:lang w:val="pt-BR"/>
        </w:rPr>
        <w:t>á</w:t>
      </w:r>
      <w:r>
        <w:t xml:space="preserve">ria </w:t>
      </w:r>
      <w:r>
        <w:rPr>
          <w:lang w:val="pt-BR"/>
        </w:rPr>
        <w:t>A</w:t>
      </w:r>
      <w:r>
        <w:t xml:space="preserve">groindustrial </w:t>
      </w:r>
      <w:r>
        <w:rPr>
          <w:lang w:val="pt-BR"/>
        </w:rPr>
        <w:t>S</w:t>
      </w:r>
      <w:r>
        <w:t xml:space="preserve">ão João (PAISJ) </w:t>
      </w:r>
      <w:r>
        <w:rPr>
          <w:lang w:val="pt-BR"/>
        </w:rPr>
        <w:t xml:space="preserve">- </w:t>
      </w:r>
      <w:r>
        <w:t>1.170 monitorados, de um total de 3.020</w:t>
      </w:r>
      <w:r>
        <w:rPr>
          <w:lang w:val="pt-BR"/>
        </w:rPr>
        <w:t>;</w:t>
      </w:r>
    </w:p>
    <w:p>
      <w:pPr>
        <w:pStyle w:val="7"/>
        <w:spacing w:line="360" w:lineRule="auto"/>
        <w:ind w:left="667" w:right="517"/>
        <w:rPr>
          <w:sz w:val="36"/>
        </w:rPr>
      </w:pPr>
      <w:r>
        <w:rPr>
          <w:spacing w:val="-57"/>
        </w:rPr>
        <w:t xml:space="preserve"> </w:t>
      </w:r>
      <w:r>
        <w:t xml:space="preserve">Centro de ressocialização do Agreste (CRA) </w:t>
      </w:r>
      <w:r>
        <w:rPr>
          <w:lang w:val="pt-BR"/>
        </w:rPr>
        <w:t xml:space="preserve">- </w:t>
      </w:r>
      <w:r>
        <w:t>417 monitorados, de um total de 1.719</w:t>
      </w:r>
      <w:r>
        <w:rPr>
          <w:lang w:val="pt-BR"/>
        </w:rPr>
        <w:t>;</w:t>
      </w:r>
      <w:r>
        <w:rPr>
          <w:spacing w:val="1"/>
        </w:rPr>
        <w:t xml:space="preserve"> </w:t>
      </w:r>
      <w:r>
        <w:t>Penitenciaria Doutor</w:t>
      </w:r>
      <w:r>
        <w:rPr>
          <w:spacing w:val="-3"/>
        </w:rPr>
        <w:t xml:space="preserve"> </w:t>
      </w:r>
      <w:r>
        <w:t>Edvaldo</w:t>
      </w:r>
      <w:r>
        <w:rPr>
          <w:spacing w:val="-1"/>
        </w:rPr>
        <w:t xml:space="preserve"> </w:t>
      </w:r>
      <w:r>
        <w:t>Gomes (PDEG)</w:t>
      </w:r>
      <w:r>
        <w:rPr>
          <w:spacing w:val="-5"/>
        </w:rPr>
        <w:t xml:space="preserve"> </w:t>
      </w:r>
      <w:r>
        <w:rPr>
          <w:spacing w:val="-5"/>
          <w:lang w:val="pt-BR"/>
        </w:rPr>
        <w:t xml:space="preserve">- </w:t>
      </w:r>
      <w:r>
        <w:t>166</w:t>
      </w:r>
      <w:r>
        <w:rPr>
          <w:spacing w:val="2"/>
        </w:rPr>
        <w:t xml:space="preserve"> </w:t>
      </w:r>
      <w:r>
        <w:t>monitorados</w:t>
      </w:r>
      <w:r>
        <w:rPr>
          <w:lang w:val="pt-BR"/>
        </w:rPr>
        <w:t>.</w:t>
      </w:r>
      <w:r>
        <w:t xml:space="preserve"> (SANTOS,</w:t>
      </w:r>
      <w:r>
        <w:rPr>
          <w:spacing w:val="-1"/>
        </w:rPr>
        <w:t xml:space="preserve"> </w:t>
      </w:r>
      <w:r>
        <w:t>2022).</w:t>
      </w:r>
    </w:p>
    <w:p>
      <w:pPr>
        <w:pStyle w:val="7"/>
        <w:spacing w:line="360" w:lineRule="auto"/>
        <w:ind w:left="101" w:right="329" w:firstLine="566"/>
        <w:jc w:val="both"/>
      </w:pPr>
      <w:r>
        <w:t>Se considerarmos o total de presos do regime semiaberto</w:t>
      </w:r>
      <w:r>
        <w:rPr>
          <w:lang w:val="pt-BR"/>
        </w:rPr>
        <w:t>,</w:t>
      </w:r>
      <w:r>
        <w:t xml:space="preserve"> que é </w:t>
      </w:r>
      <w:r>
        <w:rPr>
          <w:lang w:val="pt-BR"/>
        </w:rPr>
        <w:t xml:space="preserve">de </w:t>
      </w:r>
      <w:r>
        <w:t>aproximadamente 5.139</w:t>
      </w:r>
      <w:r>
        <w:rPr>
          <w:spacing w:val="1"/>
        </w:rPr>
        <w:t xml:space="preserve"> </w:t>
      </w:r>
      <w:r>
        <w:t>presos, destes 1.753 estão monitorados, sendo 1.221 harmonizados</w:t>
      </w:r>
      <w:r>
        <w:rPr>
          <w:lang w:val="pt-BR"/>
        </w:rPr>
        <w:t>.</w:t>
      </w:r>
      <w:r>
        <w:t xml:space="preserve"> </w:t>
      </w:r>
      <w:r>
        <w:rPr>
          <w:lang w:val="pt-BR"/>
        </w:rPr>
        <w:t>C</w:t>
      </w:r>
      <w:r>
        <w:t>onstatamos que 34% dos</w:t>
      </w:r>
      <w:r>
        <w:rPr>
          <w:spacing w:val="1"/>
        </w:rPr>
        <w:t xml:space="preserve"> </w:t>
      </w:r>
      <w:r>
        <w:t>presos</w:t>
      </w:r>
      <w:r>
        <w:rPr>
          <w:spacing w:val="-1"/>
        </w:rPr>
        <w:t xml:space="preserve"> </w:t>
      </w:r>
      <w:r>
        <w:t>desse regime</w:t>
      </w:r>
      <w:r>
        <w:rPr>
          <w:spacing w:val="-3"/>
        </w:rPr>
        <w:t xml:space="preserve"> </w:t>
      </w:r>
      <w:r>
        <w:t>fazem uso do monitoramento eletrônico.</w:t>
      </w:r>
      <w:r>
        <w:rPr>
          <w:lang w:val="pt-BR"/>
        </w:rPr>
        <w:t xml:space="preserve"> </w:t>
      </w:r>
      <w:r>
        <w:t>Considerando</w:t>
      </w:r>
      <w:r>
        <w:rPr>
          <w:spacing w:val="-9"/>
        </w:rPr>
        <w:t xml:space="preserve"> </w:t>
      </w:r>
      <w:r>
        <w:t>o</w:t>
      </w:r>
      <w:r>
        <w:rPr>
          <w:spacing w:val="-8"/>
        </w:rPr>
        <w:t xml:space="preserve"> </w:t>
      </w:r>
      <w:r>
        <w:t>total</w:t>
      </w:r>
      <w:r>
        <w:rPr>
          <w:spacing w:val="-8"/>
        </w:rPr>
        <w:t xml:space="preserve"> </w:t>
      </w:r>
      <w:r>
        <w:t>de</w:t>
      </w:r>
      <w:r>
        <w:rPr>
          <w:spacing w:val="-9"/>
        </w:rPr>
        <w:t xml:space="preserve"> </w:t>
      </w:r>
      <w:r>
        <w:t>presos</w:t>
      </w:r>
      <w:r>
        <w:rPr>
          <w:spacing w:val="-5"/>
        </w:rPr>
        <w:t xml:space="preserve"> </w:t>
      </w:r>
      <w:r>
        <w:t>do</w:t>
      </w:r>
      <w:r>
        <w:rPr>
          <w:spacing w:val="-8"/>
        </w:rPr>
        <w:t xml:space="preserve"> </w:t>
      </w:r>
      <w:r>
        <w:t>Estado</w:t>
      </w:r>
      <w:r>
        <w:rPr>
          <w:spacing w:val="-9"/>
        </w:rPr>
        <w:t xml:space="preserve"> </w:t>
      </w:r>
      <w:r>
        <w:t>em</w:t>
      </w:r>
      <w:r>
        <w:rPr>
          <w:spacing w:val="-10"/>
        </w:rPr>
        <w:t xml:space="preserve"> </w:t>
      </w:r>
      <w:r>
        <w:t>novembro</w:t>
      </w:r>
      <w:r>
        <w:rPr>
          <w:spacing w:val="-10"/>
        </w:rPr>
        <w:t xml:space="preserve"> </w:t>
      </w:r>
      <w:r>
        <w:t>de</w:t>
      </w:r>
      <w:r>
        <w:rPr>
          <w:spacing w:val="-8"/>
        </w:rPr>
        <w:t xml:space="preserve"> </w:t>
      </w:r>
      <w:r>
        <w:t>2022,</w:t>
      </w:r>
      <w:r>
        <w:rPr>
          <w:spacing w:val="-9"/>
        </w:rPr>
        <w:t xml:space="preserve"> </w:t>
      </w:r>
      <w:r>
        <w:t>que</w:t>
      </w:r>
      <w:r>
        <w:rPr>
          <w:spacing w:val="-10"/>
        </w:rPr>
        <w:t xml:space="preserve"> </w:t>
      </w:r>
      <w:r>
        <w:t>é</w:t>
      </w:r>
      <w:r>
        <w:rPr>
          <w:spacing w:val="-5"/>
        </w:rPr>
        <w:t xml:space="preserve"> </w:t>
      </w:r>
      <w:r>
        <w:t>aproximadamente</w:t>
      </w:r>
      <w:r>
        <w:rPr>
          <w:spacing w:val="-58"/>
        </w:rPr>
        <w:t xml:space="preserve">    </w:t>
      </w:r>
      <w:r>
        <w:t>33.556, destes, 5.120 fazem uso do monitoramento eletrônico, perfazendo um percentual de</w:t>
      </w:r>
      <w:r>
        <w:rPr>
          <w:spacing w:val="1"/>
        </w:rPr>
        <w:t xml:space="preserve"> </w:t>
      </w:r>
      <w:r>
        <w:t>15,25%.</w:t>
      </w:r>
    </w:p>
    <w:p>
      <w:pPr>
        <w:pStyle w:val="7"/>
        <w:rPr>
          <w:sz w:val="36"/>
        </w:rPr>
      </w:pPr>
    </w:p>
    <w:p>
      <w:pPr>
        <w:pStyle w:val="2"/>
        <w:tabs>
          <w:tab w:val="left" w:pos="669"/>
        </w:tabs>
        <w:spacing w:before="1"/>
        <w:ind w:left="100" w:firstLine="0"/>
        <w:jc w:val="both"/>
      </w:pPr>
      <w:r>
        <w:t>CONSIDERAÇÕES</w:t>
      </w:r>
      <w:r>
        <w:rPr>
          <w:spacing w:val="-1"/>
        </w:rPr>
        <w:t xml:space="preserve"> </w:t>
      </w:r>
      <w:r>
        <w:t>FINAIS</w:t>
      </w:r>
    </w:p>
    <w:p>
      <w:pPr>
        <w:pStyle w:val="7"/>
        <w:spacing w:before="136" w:line="360" w:lineRule="auto"/>
        <w:ind w:left="101" w:right="329" w:firstLine="566"/>
        <w:jc w:val="both"/>
      </w:pPr>
      <w:r>
        <w:t>Este artigo visa apresentar</w:t>
      </w:r>
      <w:r>
        <w:rPr>
          <w:lang w:val="pt-BR"/>
        </w:rPr>
        <w:t>,</w:t>
      </w:r>
      <w:r>
        <w:t xml:space="preserve"> de forma clara, a grande relevância para a sociedade em </w:t>
      </w:r>
      <w:r>
        <w:rPr>
          <w:lang w:val="pt-BR"/>
        </w:rPr>
        <w:t>relação a</w:t>
      </w:r>
      <w:r>
        <w:t xml:space="preserve">o tema </w:t>
      </w:r>
      <w:r>
        <w:rPr>
          <w:lang w:val="pt-BR"/>
        </w:rPr>
        <w:t>d</w:t>
      </w:r>
      <w:r>
        <w:t xml:space="preserve">a superpopulação carcerária do Brasil e em Pernambuco. </w:t>
      </w:r>
      <w:r>
        <w:rPr>
          <w:lang w:val="pt-BR"/>
        </w:rPr>
        <w:t>C</w:t>
      </w:r>
      <w:r>
        <w:t>omo esses fatores têm refletido</w:t>
      </w:r>
      <w:r>
        <w:rPr>
          <w:spacing w:val="-11"/>
        </w:rPr>
        <w:t xml:space="preserve"> </w:t>
      </w:r>
      <w:r>
        <w:t>diretamente</w:t>
      </w:r>
      <w:r>
        <w:rPr>
          <w:spacing w:val="-13"/>
        </w:rPr>
        <w:t xml:space="preserve"> </w:t>
      </w:r>
      <w:r>
        <w:t>na</w:t>
      </w:r>
      <w:r>
        <w:rPr>
          <w:spacing w:val="-9"/>
        </w:rPr>
        <w:t xml:space="preserve"> </w:t>
      </w:r>
      <w:r>
        <w:t>paz</w:t>
      </w:r>
      <w:r>
        <w:rPr>
          <w:spacing w:val="-11"/>
        </w:rPr>
        <w:t xml:space="preserve"> </w:t>
      </w:r>
      <w:r>
        <w:t>social,</w:t>
      </w:r>
      <w:r>
        <w:rPr>
          <w:spacing w:val="-10"/>
        </w:rPr>
        <w:t xml:space="preserve"> </w:t>
      </w:r>
      <w:r>
        <w:t>uma</w:t>
      </w:r>
      <w:r>
        <w:rPr>
          <w:spacing w:val="-11"/>
        </w:rPr>
        <w:t xml:space="preserve"> </w:t>
      </w:r>
      <w:r>
        <w:t>vez</w:t>
      </w:r>
      <w:r>
        <w:rPr>
          <w:spacing w:val="-12"/>
        </w:rPr>
        <w:t xml:space="preserve"> </w:t>
      </w:r>
      <w:r>
        <w:t>que</w:t>
      </w:r>
      <w:r>
        <w:rPr>
          <w:spacing w:val="-9"/>
        </w:rPr>
        <w:t xml:space="preserve"> </w:t>
      </w:r>
      <w:r>
        <w:t>é</w:t>
      </w:r>
      <w:r>
        <w:rPr>
          <w:spacing w:val="-11"/>
        </w:rPr>
        <w:t xml:space="preserve"> </w:t>
      </w:r>
      <w:r>
        <w:t>cada</w:t>
      </w:r>
      <w:r>
        <w:rPr>
          <w:spacing w:val="-10"/>
        </w:rPr>
        <w:t xml:space="preserve"> </w:t>
      </w:r>
      <w:r>
        <w:t>dia</w:t>
      </w:r>
      <w:r>
        <w:rPr>
          <w:spacing w:val="-11"/>
        </w:rPr>
        <w:t xml:space="preserve"> </w:t>
      </w:r>
      <w:r>
        <w:t>mais</w:t>
      </w:r>
      <w:r>
        <w:rPr>
          <w:spacing w:val="-5"/>
        </w:rPr>
        <w:t xml:space="preserve"> </w:t>
      </w:r>
      <w:r>
        <w:t>evidente</w:t>
      </w:r>
      <w:r>
        <w:rPr>
          <w:spacing w:val="-9"/>
        </w:rPr>
        <w:t xml:space="preserve"> </w:t>
      </w:r>
      <w:r>
        <w:t>como</w:t>
      </w:r>
      <w:r>
        <w:rPr>
          <w:spacing w:val="-9"/>
        </w:rPr>
        <w:t xml:space="preserve"> </w:t>
      </w:r>
      <w:r>
        <w:t>as</w:t>
      </w:r>
      <w:r>
        <w:rPr>
          <w:spacing w:val="-12"/>
        </w:rPr>
        <w:t xml:space="preserve"> </w:t>
      </w:r>
      <w:r>
        <w:t>organizações</w:t>
      </w:r>
      <w:r>
        <w:rPr>
          <w:spacing w:val="-58"/>
        </w:rPr>
        <w:t xml:space="preserve"> </w:t>
      </w:r>
      <w:r>
        <w:t>criminosas</w:t>
      </w:r>
      <w:r>
        <w:rPr>
          <w:spacing w:val="1"/>
        </w:rPr>
        <w:t xml:space="preserve"> </w:t>
      </w:r>
      <w:r>
        <w:t>t</w:t>
      </w:r>
      <w:r>
        <w:rPr>
          <w:lang w:val="pt-BR"/>
        </w:rPr>
        <w:t>ê</w:t>
      </w:r>
      <w:r>
        <w:t>m</w:t>
      </w:r>
      <w:r>
        <w:rPr>
          <w:spacing w:val="1"/>
        </w:rPr>
        <w:t xml:space="preserve"> </w:t>
      </w:r>
      <w:r>
        <w:t>se</w:t>
      </w:r>
      <w:r>
        <w:rPr>
          <w:spacing w:val="1"/>
        </w:rPr>
        <w:t xml:space="preserve"> </w:t>
      </w:r>
      <w:r>
        <w:t>aperfeiçoado</w:t>
      </w:r>
      <w:r>
        <w:rPr>
          <w:spacing w:val="1"/>
        </w:rPr>
        <w:t xml:space="preserve"> </w:t>
      </w:r>
      <w:r>
        <w:t>para</w:t>
      </w:r>
      <w:r>
        <w:rPr>
          <w:spacing w:val="1"/>
        </w:rPr>
        <w:t xml:space="preserve"> </w:t>
      </w:r>
      <w:r>
        <w:t>permanecerem</w:t>
      </w:r>
      <w:r>
        <w:rPr>
          <w:spacing w:val="1"/>
        </w:rPr>
        <w:t xml:space="preserve"> </w:t>
      </w:r>
      <w:r>
        <w:t>praticando</w:t>
      </w:r>
      <w:r>
        <w:rPr>
          <w:spacing w:val="1"/>
        </w:rPr>
        <w:t xml:space="preserve"> </w:t>
      </w:r>
      <w:r>
        <w:t>crimes</w:t>
      </w:r>
      <w:r>
        <w:rPr>
          <w:spacing w:val="1"/>
        </w:rPr>
        <w:t xml:space="preserve"> </w:t>
      </w:r>
      <w:r>
        <w:t>mesmo</w:t>
      </w:r>
      <w:r>
        <w:rPr>
          <w:spacing w:val="1"/>
        </w:rPr>
        <w:t xml:space="preserve"> </w:t>
      </w:r>
      <w:r>
        <w:t>com</w:t>
      </w:r>
      <w:r>
        <w:rPr>
          <w:spacing w:val="1"/>
        </w:rPr>
        <w:t xml:space="preserve"> </w:t>
      </w:r>
      <w:r>
        <w:t>suas</w:t>
      </w:r>
      <w:r>
        <w:rPr>
          <w:spacing w:val="-57"/>
        </w:rPr>
        <w:t xml:space="preserve"> </w:t>
      </w:r>
      <w:r>
        <w:t>lideranças já recolhida</w:t>
      </w:r>
      <w:r>
        <w:rPr>
          <w:lang w:val="pt-BR"/>
        </w:rPr>
        <w:t>s</w:t>
      </w:r>
      <w:r>
        <w:t xml:space="preserve"> aos estabelecimentos prisionais</w:t>
      </w:r>
      <w:r>
        <w:rPr>
          <w:lang w:val="pt-BR"/>
        </w:rPr>
        <w:t>?</w:t>
      </w:r>
      <w:r>
        <w:t xml:space="preserve"> </w:t>
      </w:r>
      <w:r>
        <w:rPr>
          <w:lang w:val="pt-BR"/>
        </w:rPr>
        <w:t>E</w:t>
      </w:r>
      <w:r>
        <w:t>sse é um dos maiores desafios para o</w:t>
      </w:r>
      <w:r>
        <w:rPr>
          <w:spacing w:val="1"/>
        </w:rPr>
        <w:t xml:space="preserve"> </w:t>
      </w:r>
      <w:r>
        <w:t>Estado e a sociedade como um todo, busca</w:t>
      </w:r>
      <w:r>
        <w:rPr>
          <w:lang w:val="pt-BR"/>
        </w:rPr>
        <w:t>ndo</w:t>
      </w:r>
      <w:r>
        <w:t xml:space="preserve"> meios que garantam a ressocialização, impedindo</w:t>
      </w:r>
      <w:r>
        <w:rPr>
          <w:spacing w:val="1"/>
        </w:rPr>
        <w:t xml:space="preserve"> </w:t>
      </w:r>
      <w:r>
        <w:t>que os presídios se tornem escolas do crime</w:t>
      </w:r>
      <w:r>
        <w:rPr>
          <w:lang w:val="pt-BR"/>
        </w:rPr>
        <w:t xml:space="preserve"> e</w:t>
      </w:r>
      <w:r>
        <w:t xml:space="preserve"> que produz</w:t>
      </w:r>
      <w:r>
        <w:rPr>
          <w:lang w:val="pt-BR"/>
        </w:rPr>
        <w:t>a</w:t>
      </w:r>
      <w:r>
        <w:t>m criminosos especialistas ao invés</w:t>
      </w:r>
      <w:r>
        <w:rPr>
          <w:spacing w:val="1"/>
        </w:rPr>
        <w:t xml:space="preserve"> </w:t>
      </w:r>
      <w:r>
        <w:t>de</w:t>
      </w:r>
      <w:r>
        <w:rPr>
          <w:spacing w:val="-1"/>
        </w:rPr>
        <w:t xml:space="preserve"> </w:t>
      </w:r>
      <w:r>
        <w:t>cidadão</w:t>
      </w:r>
      <w:r>
        <w:rPr>
          <w:lang w:val="pt-BR"/>
        </w:rPr>
        <w:t>s</w:t>
      </w:r>
      <w:r>
        <w:t>.</w:t>
      </w:r>
    </w:p>
    <w:p>
      <w:pPr>
        <w:pStyle w:val="7"/>
        <w:spacing w:before="1" w:line="360" w:lineRule="auto"/>
        <w:ind w:left="101" w:right="326" w:firstLine="566"/>
        <w:jc w:val="both"/>
      </w:pPr>
      <w:r>
        <w:t>Contudo, se faz necessário uma reflexão a respeito da ressocialização. O significado é</w:t>
      </w:r>
      <w:r>
        <w:rPr>
          <w:spacing w:val="1"/>
        </w:rPr>
        <w:t xml:space="preserve"> </w:t>
      </w:r>
      <w:r>
        <w:t xml:space="preserve">retornar </w:t>
      </w:r>
      <w:r>
        <w:rPr>
          <w:lang w:val="pt-BR"/>
        </w:rPr>
        <w:t>à</w:t>
      </w:r>
      <w:r>
        <w:t xml:space="preserve"> sociedade, porém quantos desses indivíduos verdadeiramente, em algum momento</w:t>
      </w:r>
      <w:r>
        <w:rPr>
          <w:spacing w:val="1"/>
        </w:rPr>
        <w:t xml:space="preserve"> </w:t>
      </w:r>
      <w:r>
        <w:t>de suas existências</w:t>
      </w:r>
      <w:r>
        <w:rPr>
          <w:lang w:val="pt-BR"/>
        </w:rPr>
        <w:t>,</w:t>
      </w:r>
      <w:r>
        <w:t xml:space="preserve"> fizeram efetivamente parte da sociedade</w:t>
      </w:r>
      <w:r>
        <w:rPr>
          <w:lang w:val="pt-BR"/>
        </w:rPr>
        <w:t>?</w:t>
      </w:r>
      <w:r>
        <w:t xml:space="preserve"> </w:t>
      </w:r>
      <w:r>
        <w:rPr>
          <w:lang w:val="pt-BR"/>
        </w:rPr>
        <w:t>N</w:t>
      </w:r>
      <w:r>
        <w:t>a sua maioria vivem à margem</w:t>
      </w:r>
      <w:r>
        <w:rPr>
          <w:spacing w:val="1"/>
        </w:rPr>
        <w:t xml:space="preserve"> </w:t>
      </w:r>
      <w:r>
        <w:t xml:space="preserve">da sociedade, sem estudo, </w:t>
      </w:r>
      <w:r>
        <w:rPr>
          <w:lang w:val="pt-BR"/>
        </w:rPr>
        <w:t xml:space="preserve">sem </w:t>
      </w:r>
      <w:r>
        <w:t xml:space="preserve">moradia, </w:t>
      </w:r>
      <w:r>
        <w:rPr>
          <w:lang w:val="pt-BR"/>
        </w:rPr>
        <w:t xml:space="preserve">sem </w:t>
      </w:r>
      <w:r>
        <w:t>uma família</w:t>
      </w:r>
      <w:r>
        <w:rPr>
          <w:lang w:val="pt-BR"/>
        </w:rPr>
        <w:t xml:space="preserve"> </w:t>
      </w:r>
      <w:r>
        <w:t>estruturada</w:t>
      </w:r>
      <w:r>
        <w:rPr>
          <w:lang w:val="pt-BR"/>
        </w:rPr>
        <w:t xml:space="preserve"> e sem</w:t>
      </w:r>
      <w:r>
        <w:t xml:space="preserve"> acesso a bens de</w:t>
      </w:r>
      <w:r>
        <w:rPr>
          <w:spacing w:val="1"/>
        </w:rPr>
        <w:t xml:space="preserve"> </w:t>
      </w:r>
      <w:r>
        <w:t>consumo, de forma que o estado está falhando com essa parcela da população desde antes dos</w:t>
      </w:r>
      <w:r>
        <w:rPr>
          <w:spacing w:val="1"/>
        </w:rPr>
        <w:t xml:space="preserve"> </w:t>
      </w:r>
      <w:r>
        <w:t>mesmos adentrarem aos presídios, tornando a tarefa de ressocialização mais desafiadora, uma</w:t>
      </w:r>
      <w:r>
        <w:rPr>
          <w:spacing w:val="1"/>
        </w:rPr>
        <w:t xml:space="preserve"> </w:t>
      </w:r>
      <w:r>
        <w:t>vez</w:t>
      </w:r>
      <w:r>
        <w:rPr>
          <w:spacing w:val="-10"/>
        </w:rPr>
        <w:t xml:space="preserve"> </w:t>
      </w:r>
      <w:r>
        <w:t>que</w:t>
      </w:r>
      <w:r>
        <w:rPr>
          <w:spacing w:val="-6"/>
        </w:rPr>
        <w:t xml:space="preserve"> </w:t>
      </w:r>
      <w:r>
        <w:t>para</w:t>
      </w:r>
      <w:r>
        <w:rPr>
          <w:spacing w:val="-9"/>
        </w:rPr>
        <w:t xml:space="preserve"> </w:t>
      </w:r>
      <w:r>
        <w:t>a</w:t>
      </w:r>
      <w:r>
        <w:rPr>
          <w:spacing w:val="-6"/>
        </w:rPr>
        <w:t xml:space="preserve"> </w:t>
      </w:r>
      <w:r>
        <w:t>maioria</w:t>
      </w:r>
      <w:r>
        <w:rPr>
          <w:spacing w:val="-9"/>
        </w:rPr>
        <w:t xml:space="preserve"> </w:t>
      </w:r>
      <w:r>
        <w:t>dos</w:t>
      </w:r>
      <w:r>
        <w:rPr>
          <w:spacing w:val="-8"/>
        </w:rPr>
        <w:t xml:space="preserve"> </w:t>
      </w:r>
      <w:r>
        <w:t>presos,</w:t>
      </w:r>
      <w:r>
        <w:rPr>
          <w:spacing w:val="-7"/>
        </w:rPr>
        <w:t xml:space="preserve"> </w:t>
      </w:r>
      <w:r>
        <w:t>o</w:t>
      </w:r>
      <w:r>
        <w:rPr>
          <w:spacing w:val="-8"/>
        </w:rPr>
        <w:t xml:space="preserve"> </w:t>
      </w:r>
      <w:r>
        <w:t>objetivo</w:t>
      </w:r>
      <w:r>
        <w:rPr>
          <w:spacing w:val="-7"/>
        </w:rPr>
        <w:t xml:space="preserve"> </w:t>
      </w:r>
      <w:r>
        <w:t>verdadeiro</w:t>
      </w:r>
      <w:r>
        <w:rPr>
          <w:spacing w:val="-8"/>
        </w:rPr>
        <w:t xml:space="preserve"> </w:t>
      </w:r>
      <w:r>
        <w:t>é</w:t>
      </w:r>
      <w:r>
        <w:rPr>
          <w:spacing w:val="-9"/>
        </w:rPr>
        <w:t xml:space="preserve"> </w:t>
      </w:r>
      <w:r>
        <w:t>socializar,</w:t>
      </w:r>
      <w:r>
        <w:rPr>
          <w:spacing w:val="-8"/>
        </w:rPr>
        <w:t xml:space="preserve"> </w:t>
      </w:r>
      <w:r>
        <w:t>oferecendo</w:t>
      </w:r>
      <w:r>
        <w:rPr>
          <w:spacing w:val="-7"/>
        </w:rPr>
        <w:t xml:space="preserve"> </w:t>
      </w:r>
      <w:r>
        <w:t>estudo</w:t>
      </w:r>
      <w:r>
        <w:rPr>
          <w:lang w:val="pt-BR"/>
        </w:rPr>
        <w:t>s</w:t>
      </w:r>
      <w:r>
        <w:t>,</w:t>
      </w:r>
      <w:r>
        <w:rPr>
          <w:spacing w:val="-8"/>
        </w:rPr>
        <w:t xml:space="preserve"> </w:t>
      </w:r>
      <w:r>
        <w:t>cursos</w:t>
      </w:r>
      <w:r>
        <w:rPr>
          <w:spacing w:val="-57"/>
        </w:rPr>
        <w:t xml:space="preserve"> </w:t>
      </w:r>
      <w:r>
        <w:t>profissionalizantes,</w:t>
      </w:r>
      <w:r>
        <w:rPr>
          <w:spacing w:val="-1"/>
        </w:rPr>
        <w:t xml:space="preserve"> </w:t>
      </w:r>
      <w:r>
        <w:t>princípios de cidadania e</w:t>
      </w:r>
      <w:r>
        <w:rPr>
          <w:spacing w:val="-3"/>
        </w:rPr>
        <w:t xml:space="preserve"> </w:t>
      </w:r>
      <w:r>
        <w:t>oportunidades de trabalho.</w:t>
      </w:r>
    </w:p>
    <w:p>
      <w:pPr>
        <w:pStyle w:val="7"/>
        <w:spacing w:line="360" w:lineRule="auto"/>
        <w:ind w:left="101" w:right="331" w:firstLine="566"/>
        <w:jc w:val="both"/>
      </w:pPr>
      <w:r>
        <w:t>Um</w:t>
      </w:r>
      <w:r>
        <w:rPr>
          <w:spacing w:val="-11"/>
        </w:rPr>
        <w:t xml:space="preserve"> </w:t>
      </w:r>
      <w:r>
        <w:t>reflexo</w:t>
      </w:r>
      <w:r>
        <w:rPr>
          <w:spacing w:val="-10"/>
        </w:rPr>
        <w:t xml:space="preserve"> </w:t>
      </w:r>
      <w:r>
        <w:t>claro</w:t>
      </w:r>
      <w:r>
        <w:rPr>
          <w:spacing w:val="-10"/>
        </w:rPr>
        <w:t xml:space="preserve"> </w:t>
      </w:r>
      <w:r>
        <w:t>da</w:t>
      </w:r>
      <w:r>
        <w:rPr>
          <w:spacing w:val="-12"/>
        </w:rPr>
        <w:t xml:space="preserve"> </w:t>
      </w:r>
      <w:r>
        <w:t>falha</w:t>
      </w:r>
      <w:r>
        <w:rPr>
          <w:spacing w:val="-10"/>
        </w:rPr>
        <w:t xml:space="preserve"> </w:t>
      </w:r>
      <w:r>
        <w:t>do</w:t>
      </w:r>
      <w:r>
        <w:rPr>
          <w:spacing w:val="-10"/>
        </w:rPr>
        <w:t xml:space="preserve"> </w:t>
      </w:r>
      <w:r>
        <w:t>Estado</w:t>
      </w:r>
      <w:r>
        <w:rPr>
          <w:spacing w:val="-10"/>
        </w:rPr>
        <w:t xml:space="preserve"> </w:t>
      </w:r>
      <w:r>
        <w:t>em</w:t>
      </w:r>
      <w:r>
        <w:rPr>
          <w:spacing w:val="-10"/>
        </w:rPr>
        <w:t xml:space="preserve"> </w:t>
      </w:r>
      <w:r>
        <w:t>prover</w:t>
      </w:r>
      <w:r>
        <w:rPr>
          <w:spacing w:val="-13"/>
        </w:rPr>
        <w:t xml:space="preserve"> </w:t>
      </w:r>
      <w:r>
        <w:t>condições</w:t>
      </w:r>
      <w:r>
        <w:rPr>
          <w:spacing w:val="-13"/>
        </w:rPr>
        <w:t xml:space="preserve"> </w:t>
      </w:r>
      <w:r>
        <w:t>de</w:t>
      </w:r>
      <w:r>
        <w:rPr>
          <w:spacing w:val="-10"/>
        </w:rPr>
        <w:t xml:space="preserve"> </w:t>
      </w:r>
      <w:r>
        <w:t>socialização</w:t>
      </w:r>
      <w:r>
        <w:rPr>
          <w:spacing w:val="-10"/>
        </w:rPr>
        <w:t xml:space="preserve"> </w:t>
      </w:r>
      <w:r>
        <w:t>está</w:t>
      </w:r>
      <w:r>
        <w:rPr>
          <w:spacing w:val="-10"/>
        </w:rPr>
        <w:t xml:space="preserve"> </w:t>
      </w:r>
      <w:r>
        <w:t>no</w:t>
      </w:r>
      <w:r>
        <w:rPr>
          <w:spacing w:val="-10"/>
        </w:rPr>
        <w:t xml:space="preserve"> </w:t>
      </w:r>
      <w:r>
        <w:t>número</w:t>
      </w:r>
      <w:r>
        <w:rPr>
          <w:spacing w:val="-58"/>
        </w:rPr>
        <w:t xml:space="preserve"> </w:t>
      </w:r>
      <w:r>
        <w:t>crescente</w:t>
      </w:r>
      <w:r>
        <w:rPr>
          <w:spacing w:val="14"/>
        </w:rPr>
        <w:t xml:space="preserve"> </w:t>
      </w:r>
      <w:r>
        <w:t>da</w:t>
      </w:r>
      <w:r>
        <w:rPr>
          <w:spacing w:val="14"/>
        </w:rPr>
        <w:t xml:space="preserve"> </w:t>
      </w:r>
      <w:r>
        <w:t>criminalidade</w:t>
      </w:r>
      <w:r>
        <w:rPr>
          <w:spacing w:val="14"/>
        </w:rPr>
        <w:t xml:space="preserve"> </w:t>
      </w:r>
      <w:r>
        <w:t>que</w:t>
      </w:r>
      <w:r>
        <w:rPr>
          <w:spacing w:val="16"/>
        </w:rPr>
        <w:t xml:space="preserve"> </w:t>
      </w:r>
      <w:r>
        <w:t>cada</w:t>
      </w:r>
      <w:r>
        <w:rPr>
          <w:spacing w:val="14"/>
        </w:rPr>
        <w:t xml:space="preserve"> </w:t>
      </w:r>
      <w:r>
        <w:t>vez</w:t>
      </w:r>
      <w:r>
        <w:rPr>
          <w:spacing w:val="12"/>
        </w:rPr>
        <w:t xml:space="preserve"> </w:t>
      </w:r>
      <w:r>
        <w:t>mais</w:t>
      </w:r>
      <w:r>
        <w:rPr>
          <w:spacing w:val="14"/>
        </w:rPr>
        <w:t xml:space="preserve"> </w:t>
      </w:r>
      <w:r>
        <w:t>atinge</w:t>
      </w:r>
      <w:r>
        <w:rPr>
          <w:spacing w:val="15"/>
        </w:rPr>
        <w:t xml:space="preserve"> </w:t>
      </w:r>
      <w:r>
        <w:t>uma</w:t>
      </w:r>
      <w:r>
        <w:rPr>
          <w:spacing w:val="14"/>
        </w:rPr>
        <w:t xml:space="preserve"> </w:t>
      </w:r>
      <w:r>
        <w:t>faixa</w:t>
      </w:r>
      <w:r>
        <w:rPr>
          <w:spacing w:val="15"/>
        </w:rPr>
        <w:t xml:space="preserve"> </w:t>
      </w:r>
      <w:r>
        <w:t>etária</w:t>
      </w:r>
      <w:r>
        <w:rPr>
          <w:spacing w:val="15"/>
        </w:rPr>
        <w:t xml:space="preserve"> </w:t>
      </w:r>
      <w:r>
        <w:t>menor</w:t>
      </w:r>
      <w:r>
        <w:rPr>
          <w:spacing w:val="14"/>
        </w:rPr>
        <w:t xml:space="preserve"> </w:t>
      </w:r>
      <w:r>
        <w:t>da</w:t>
      </w:r>
      <w:r>
        <w:rPr>
          <w:spacing w:val="15"/>
        </w:rPr>
        <w:t xml:space="preserve"> </w:t>
      </w:r>
      <w:r>
        <w:t>população</w:t>
      </w:r>
      <w:r>
        <w:rPr>
          <w:lang w:val="pt-BR"/>
        </w:rPr>
        <w:t>.</w:t>
      </w:r>
      <w:r>
        <w:rPr>
          <w:spacing w:val="14"/>
        </w:rPr>
        <w:t xml:space="preserve"> </w:t>
      </w:r>
      <w:r>
        <w:rPr>
          <w:spacing w:val="14"/>
          <w:lang w:val="pt-BR"/>
        </w:rPr>
        <w:t xml:space="preserve">É </w:t>
      </w:r>
      <w:r>
        <w:t>urgente a necessidade de políticas que ofereça</w:t>
      </w:r>
      <w:r>
        <w:rPr>
          <w:lang w:val="pt-BR"/>
        </w:rPr>
        <w:t>m</w:t>
      </w:r>
      <w:r>
        <w:t xml:space="preserve"> condições rea</w:t>
      </w:r>
      <w:r>
        <w:rPr>
          <w:lang w:val="pt-BR"/>
        </w:rPr>
        <w:t>is</w:t>
      </w:r>
      <w:r>
        <w:t xml:space="preserve"> de socialização para que evite a</w:t>
      </w:r>
      <w:r>
        <w:rPr>
          <w:spacing w:val="1"/>
        </w:rPr>
        <w:t xml:space="preserve"> </w:t>
      </w:r>
      <w:r>
        <w:t>necessidade da</w:t>
      </w:r>
      <w:r>
        <w:rPr>
          <w:spacing w:val="-3"/>
        </w:rPr>
        <w:t xml:space="preserve"> </w:t>
      </w:r>
      <w:r>
        <w:t>ressocialização</w:t>
      </w:r>
      <w:r>
        <w:rPr>
          <w:spacing w:val="-3"/>
        </w:rPr>
        <w:t xml:space="preserve"> </w:t>
      </w:r>
      <w:r>
        <w:t>que é muito mais onerosa</w:t>
      </w:r>
      <w:r>
        <w:rPr>
          <w:spacing w:val="-3"/>
        </w:rPr>
        <w:t xml:space="preserve"> </w:t>
      </w:r>
      <w:r>
        <w:t>e difícil.</w:t>
      </w:r>
    </w:p>
    <w:p>
      <w:pPr>
        <w:pStyle w:val="7"/>
        <w:spacing w:line="360" w:lineRule="auto"/>
        <w:ind w:left="101" w:right="329" w:firstLine="566"/>
        <w:jc w:val="both"/>
        <w:rPr>
          <w:lang w:val="pt-BR"/>
        </w:rPr>
      </w:pPr>
      <w:r>
        <w:rPr>
          <w:spacing w:val="16"/>
          <w:lang w:val="pt-BR"/>
        </w:rPr>
        <w:t>O</w:t>
      </w:r>
      <w:r>
        <w:rPr>
          <w:spacing w:val="16"/>
        </w:rPr>
        <w:t xml:space="preserve"> </w:t>
      </w:r>
      <w:r>
        <w:t>Estado</w:t>
      </w:r>
      <w:r>
        <w:rPr>
          <w:spacing w:val="16"/>
        </w:rPr>
        <w:t xml:space="preserve"> </w:t>
      </w:r>
      <w:r>
        <w:t>tem</w:t>
      </w:r>
      <w:r>
        <w:rPr>
          <w:spacing w:val="16"/>
        </w:rPr>
        <w:t xml:space="preserve"> </w:t>
      </w:r>
      <w:r>
        <w:t>falhado</w:t>
      </w:r>
      <w:r>
        <w:rPr>
          <w:spacing w:val="16"/>
        </w:rPr>
        <w:t xml:space="preserve"> </w:t>
      </w:r>
      <w:r>
        <w:t>em</w:t>
      </w:r>
      <w:r>
        <w:rPr>
          <w:spacing w:val="16"/>
        </w:rPr>
        <w:t xml:space="preserve"> </w:t>
      </w:r>
      <w:r>
        <w:t>não</w:t>
      </w:r>
      <w:r>
        <w:rPr>
          <w:spacing w:val="16"/>
        </w:rPr>
        <w:t xml:space="preserve"> </w:t>
      </w:r>
      <w:r>
        <w:t>ter</w:t>
      </w:r>
      <w:r>
        <w:rPr>
          <w:spacing w:val="14"/>
        </w:rPr>
        <w:t xml:space="preserve"> </w:t>
      </w:r>
      <w:r>
        <w:t>um</w:t>
      </w:r>
      <w:r>
        <w:rPr>
          <w:spacing w:val="19"/>
        </w:rPr>
        <w:t xml:space="preserve"> </w:t>
      </w:r>
      <w:r>
        <w:t>projeto</w:t>
      </w:r>
      <w:r>
        <w:rPr>
          <w:spacing w:val="16"/>
        </w:rPr>
        <w:t xml:space="preserve"> </w:t>
      </w:r>
      <w:r>
        <w:t>com</w:t>
      </w:r>
      <w:r>
        <w:rPr>
          <w:spacing w:val="16"/>
        </w:rPr>
        <w:t xml:space="preserve"> </w:t>
      </w:r>
      <w:r>
        <w:t>objetivos</w:t>
      </w:r>
      <w:r>
        <w:rPr>
          <w:spacing w:val="-57"/>
        </w:rPr>
        <w:t xml:space="preserve"> </w:t>
      </w:r>
      <w:r>
        <w:rPr>
          <w:spacing w:val="-57"/>
          <w:lang w:val="pt-BR"/>
        </w:rPr>
        <w:t xml:space="preserve"> </w:t>
      </w:r>
      <w:r>
        <w:t>definidos</w:t>
      </w:r>
      <w:r>
        <w:rPr>
          <w:spacing w:val="-10"/>
        </w:rPr>
        <w:t xml:space="preserve"> </w:t>
      </w:r>
      <w:r>
        <w:t>em</w:t>
      </w:r>
      <w:r>
        <w:rPr>
          <w:spacing w:val="-12"/>
        </w:rPr>
        <w:t xml:space="preserve"> </w:t>
      </w:r>
      <w:r>
        <w:t>lei</w:t>
      </w:r>
      <w:r>
        <w:rPr>
          <w:spacing w:val="-10"/>
        </w:rPr>
        <w:t xml:space="preserve"> </w:t>
      </w:r>
      <w:r>
        <w:t>que</w:t>
      </w:r>
      <w:r>
        <w:rPr>
          <w:spacing w:val="-10"/>
        </w:rPr>
        <w:t xml:space="preserve"> </w:t>
      </w:r>
      <w:r>
        <w:t>garanta</w:t>
      </w:r>
      <w:r>
        <w:rPr>
          <w:spacing w:val="-10"/>
        </w:rPr>
        <w:t xml:space="preserve"> </w:t>
      </w:r>
      <w:r>
        <w:t>estrutura</w:t>
      </w:r>
      <w:r>
        <w:rPr>
          <w:spacing w:val="-12"/>
        </w:rPr>
        <w:t xml:space="preserve"> </w:t>
      </w:r>
      <w:r>
        <w:t>para</w:t>
      </w:r>
      <w:r>
        <w:rPr>
          <w:spacing w:val="-12"/>
        </w:rPr>
        <w:t xml:space="preserve"> </w:t>
      </w:r>
      <w:r>
        <w:t>os</w:t>
      </w:r>
      <w:r>
        <w:rPr>
          <w:spacing w:val="-8"/>
        </w:rPr>
        <w:t xml:space="preserve"> </w:t>
      </w:r>
      <w:r>
        <w:t>presos</w:t>
      </w:r>
      <w:r>
        <w:rPr>
          <w:spacing w:val="-10"/>
        </w:rPr>
        <w:t xml:space="preserve"> </w:t>
      </w:r>
      <w:r>
        <w:t>sob</w:t>
      </w:r>
      <w:r>
        <w:rPr>
          <w:spacing w:val="-10"/>
        </w:rPr>
        <w:t xml:space="preserve"> </w:t>
      </w:r>
      <w:r>
        <w:t>sua</w:t>
      </w:r>
      <w:r>
        <w:rPr>
          <w:spacing w:val="-10"/>
        </w:rPr>
        <w:t xml:space="preserve"> </w:t>
      </w:r>
      <w:r>
        <w:t>responsabilidade</w:t>
      </w:r>
      <w:r>
        <w:rPr>
          <w:lang w:val="pt-BR"/>
        </w:rPr>
        <w:t>.</w:t>
      </w:r>
      <w:r>
        <w:rPr>
          <w:spacing w:val="-12"/>
        </w:rPr>
        <w:t xml:space="preserve"> </w:t>
      </w:r>
      <w:r>
        <w:rPr>
          <w:spacing w:val="-12"/>
          <w:lang w:val="pt-BR"/>
        </w:rPr>
        <w:t xml:space="preserve"> C</w:t>
      </w:r>
      <w:r>
        <w:t>onstatamos</w:t>
      </w:r>
      <w:r>
        <w:rPr>
          <w:spacing w:val="-10"/>
        </w:rPr>
        <w:t xml:space="preserve"> </w:t>
      </w:r>
      <w:r>
        <w:t>que</w:t>
      </w:r>
      <w:r>
        <w:rPr>
          <w:spacing w:val="-57"/>
        </w:rPr>
        <w:t xml:space="preserve"> </w:t>
      </w:r>
      <w:r>
        <w:rPr>
          <w:spacing w:val="-57"/>
          <w:lang w:val="pt-BR"/>
        </w:rPr>
        <w:t xml:space="preserve">  </w:t>
      </w:r>
      <w:r>
        <w:t>em</w:t>
      </w:r>
      <w:r>
        <w:rPr>
          <w:spacing w:val="-15"/>
        </w:rPr>
        <w:t xml:space="preserve"> </w:t>
      </w:r>
      <w:r>
        <w:t>20</w:t>
      </w:r>
      <w:r>
        <w:rPr>
          <w:spacing w:val="-15"/>
        </w:rPr>
        <w:t xml:space="preserve"> </w:t>
      </w:r>
      <w:r>
        <w:t>anos</w:t>
      </w:r>
      <w:r>
        <w:rPr>
          <w:spacing w:val="-12"/>
        </w:rPr>
        <w:t xml:space="preserve"> </w:t>
      </w:r>
      <w:r>
        <w:t>o</w:t>
      </w:r>
      <w:r>
        <w:rPr>
          <w:spacing w:val="-12"/>
        </w:rPr>
        <w:t xml:space="preserve"> </w:t>
      </w:r>
      <w:r>
        <w:t>déficit</w:t>
      </w:r>
      <w:r>
        <w:rPr>
          <w:spacing w:val="-15"/>
        </w:rPr>
        <w:t xml:space="preserve"> </w:t>
      </w:r>
      <w:r>
        <w:t>de</w:t>
      </w:r>
      <w:r>
        <w:rPr>
          <w:spacing w:val="-14"/>
        </w:rPr>
        <w:t xml:space="preserve"> </w:t>
      </w:r>
      <w:r>
        <w:t>vagas</w:t>
      </w:r>
      <w:r>
        <w:rPr>
          <w:lang w:val="pt-BR"/>
        </w:rPr>
        <w:t>,</w:t>
      </w:r>
      <w:r>
        <w:rPr>
          <w:spacing w:val="-17"/>
        </w:rPr>
        <w:t xml:space="preserve"> </w:t>
      </w:r>
      <w:r>
        <w:t>que</w:t>
      </w:r>
      <w:r>
        <w:rPr>
          <w:spacing w:val="-12"/>
        </w:rPr>
        <w:t xml:space="preserve"> </w:t>
      </w:r>
      <w:r>
        <w:t>era</w:t>
      </w:r>
      <w:r>
        <w:rPr>
          <w:spacing w:val="-15"/>
        </w:rPr>
        <w:t xml:space="preserve"> </w:t>
      </w:r>
      <w:r>
        <w:rPr>
          <w:spacing w:val="-15"/>
          <w:lang w:val="pt-BR"/>
        </w:rPr>
        <w:t xml:space="preserve">de </w:t>
      </w:r>
      <w:r>
        <w:t>aproximadamente</w:t>
      </w:r>
      <w:r>
        <w:rPr>
          <w:spacing w:val="-17"/>
        </w:rPr>
        <w:t xml:space="preserve"> </w:t>
      </w:r>
      <w:r>
        <w:t>4.000,</w:t>
      </w:r>
      <w:r>
        <w:rPr>
          <w:spacing w:val="-11"/>
        </w:rPr>
        <w:t xml:space="preserve"> </w:t>
      </w:r>
      <w:r>
        <w:t>chega</w:t>
      </w:r>
      <w:r>
        <w:rPr>
          <w:spacing w:val="-13"/>
        </w:rPr>
        <w:t xml:space="preserve"> </w:t>
      </w:r>
      <w:r>
        <w:t>hoje</w:t>
      </w:r>
      <w:r>
        <w:rPr>
          <w:spacing w:val="-15"/>
        </w:rPr>
        <w:t xml:space="preserve"> </w:t>
      </w:r>
      <w:r>
        <w:t>a</w:t>
      </w:r>
      <w:r>
        <w:rPr>
          <w:spacing w:val="-15"/>
        </w:rPr>
        <w:t xml:space="preserve"> </w:t>
      </w:r>
      <w:r>
        <w:t>quase</w:t>
      </w:r>
      <w:r>
        <w:rPr>
          <w:spacing w:val="-17"/>
        </w:rPr>
        <w:t xml:space="preserve"> </w:t>
      </w:r>
      <w:r>
        <w:t>20.000</w:t>
      </w:r>
      <w:r>
        <w:rPr>
          <w:spacing w:val="-15"/>
        </w:rPr>
        <w:t xml:space="preserve"> </w:t>
      </w:r>
      <w:r>
        <w:t>vagas.</w:t>
      </w:r>
      <w:r>
        <w:rPr>
          <w:spacing w:val="-57"/>
        </w:rPr>
        <w:t xml:space="preserve"> </w:t>
      </w:r>
      <w:r>
        <w:rPr>
          <w:spacing w:val="-57"/>
          <w:lang w:val="pt-BR"/>
        </w:rPr>
        <w:t xml:space="preserve">  </w:t>
      </w:r>
      <w:r>
        <w:t>O</w:t>
      </w:r>
      <w:r>
        <w:rPr>
          <w:spacing w:val="13"/>
        </w:rPr>
        <w:t xml:space="preserve"> </w:t>
      </w:r>
      <w:r>
        <w:t>monitoramento</w:t>
      </w:r>
      <w:r>
        <w:rPr>
          <w:spacing w:val="14"/>
        </w:rPr>
        <w:t xml:space="preserve"> </w:t>
      </w:r>
      <w:r>
        <w:t>eletrônico</w:t>
      </w:r>
      <w:r>
        <w:rPr>
          <w:spacing w:val="13"/>
        </w:rPr>
        <w:t xml:space="preserve"> </w:t>
      </w:r>
      <w:r>
        <w:t>tem</w:t>
      </w:r>
      <w:r>
        <w:rPr>
          <w:spacing w:val="14"/>
        </w:rPr>
        <w:t xml:space="preserve"> </w:t>
      </w:r>
      <w:r>
        <w:t>mostrado</w:t>
      </w:r>
      <w:r>
        <w:rPr>
          <w:spacing w:val="13"/>
        </w:rPr>
        <w:t xml:space="preserve"> </w:t>
      </w:r>
      <w:r>
        <w:t>eficácia,</w:t>
      </w:r>
      <w:r>
        <w:rPr>
          <w:spacing w:val="14"/>
        </w:rPr>
        <w:t xml:space="preserve"> </w:t>
      </w:r>
      <w:r>
        <w:t>tendo</w:t>
      </w:r>
      <w:r>
        <w:rPr>
          <w:spacing w:val="14"/>
        </w:rPr>
        <w:t xml:space="preserve"> </w:t>
      </w:r>
      <w:r>
        <w:t>em</w:t>
      </w:r>
      <w:r>
        <w:rPr>
          <w:spacing w:val="11"/>
        </w:rPr>
        <w:t xml:space="preserve"> </w:t>
      </w:r>
      <w:r>
        <w:t>vista</w:t>
      </w:r>
      <w:r>
        <w:rPr>
          <w:spacing w:val="12"/>
        </w:rPr>
        <w:t xml:space="preserve"> </w:t>
      </w:r>
      <w:r>
        <w:t>que</w:t>
      </w:r>
      <w:r>
        <w:rPr>
          <w:spacing w:val="13"/>
        </w:rPr>
        <w:t xml:space="preserve"> </w:t>
      </w:r>
      <w:r>
        <w:t>os</w:t>
      </w:r>
      <w:r>
        <w:rPr>
          <w:spacing w:val="9"/>
        </w:rPr>
        <w:t xml:space="preserve"> </w:t>
      </w:r>
      <w:r>
        <w:t>monitorados</w:t>
      </w:r>
      <w:r>
        <w:rPr>
          <w:spacing w:val="1"/>
        </w:rPr>
        <w:t xml:space="preserve"> </w:t>
      </w:r>
      <w:r>
        <w:t>representam</w:t>
      </w:r>
      <w:r>
        <w:rPr>
          <w:spacing w:val="-6"/>
        </w:rPr>
        <w:t xml:space="preserve"> </w:t>
      </w:r>
      <w:r>
        <w:t>aproximadamente</w:t>
      </w:r>
      <w:r>
        <w:rPr>
          <w:spacing w:val="-4"/>
        </w:rPr>
        <w:t xml:space="preserve"> </w:t>
      </w:r>
      <w:r>
        <w:t>15%</w:t>
      </w:r>
      <w:r>
        <w:rPr>
          <w:spacing w:val="-9"/>
        </w:rPr>
        <w:t xml:space="preserve"> </w:t>
      </w:r>
      <w:r>
        <w:t>da</w:t>
      </w:r>
      <w:r>
        <w:rPr>
          <w:spacing w:val="-5"/>
        </w:rPr>
        <w:t xml:space="preserve"> </w:t>
      </w:r>
      <w:r>
        <w:t>população</w:t>
      </w:r>
      <w:r>
        <w:rPr>
          <w:spacing w:val="-5"/>
        </w:rPr>
        <w:t xml:space="preserve"> </w:t>
      </w:r>
      <w:r>
        <w:t>carcerária</w:t>
      </w:r>
      <w:r>
        <w:rPr>
          <w:spacing w:val="-5"/>
        </w:rPr>
        <w:t xml:space="preserve"> </w:t>
      </w:r>
      <w:r>
        <w:t>do</w:t>
      </w:r>
      <w:r>
        <w:rPr>
          <w:spacing w:val="-5"/>
        </w:rPr>
        <w:t xml:space="preserve"> </w:t>
      </w:r>
      <w:r>
        <w:t>Estado,</w:t>
      </w:r>
      <w:r>
        <w:rPr>
          <w:spacing w:val="-4"/>
        </w:rPr>
        <w:t xml:space="preserve"> </w:t>
      </w:r>
      <w:r>
        <w:t>comprovando</w:t>
      </w:r>
      <w:r>
        <w:rPr>
          <w:spacing w:val="-5"/>
        </w:rPr>
        <w:t xml:space="preserve"> </w:t>
      </w:r>
      <w:r>
        <w:t>que</w:t>
      </w:r>
      <w:r>
        <w:rPr>
          <w:spacing w:val="-4"/>
        </w:rPr>
        <w:t xml:space="preserve"> </w:t>
      </w:r>
      <w:r>
        <w:t>essa</w:t>
      </w:r>
      <w:r>
        <w:rPr>
          <w:spacing w:val="-57"/>
        </w:rPr>
        <w:t xml:space="preserve"> </w:t>
      </w:r>
      <w:r>
        <w:t>política</w:t>
      </w:r>
      <w:r>
        <w:rPr>
          <w:spacing w:val="12"/>
        </w:rPr>
        <w:t xml:space="preserve"> </w:t>
      </w:r>
      <w:r>
        <w:t>é</w:t>
      </w:r>
      <w:r>
        <w:rPr>
          <w:spacing w:val="15"/>
        </w:rPr>
        <w:t xml:space="preserve"> </w:t>
      </w:r>
      <w:r>
        <w:t>acertada</w:t>
      </w:r>
      <w:r>
        <w:rPr>
          <w:lang w:val="pt-BR"/>
        </w:rPr>
        <w:t>.</w:t>
      </w:r>
      <w:r>
        <w:rPr>
          <w:spacing w:val="18"/>
        </w:rPr>
        <w:t xml:space="preserve"> </w:t>
      </w:r>
      <w:r>
        <w:rPr>
          <w:spacing w:val="18"/>
          <w:lang w:val="pt-BR"/>
        </w:rPr>
        <w:t>R</w:t>
      </w:r>
      <w:r>
        <w:t>essalva-se,</w:t>
      </w:r>
      <w:r>
        <w:rPr>
          <w:spacing w:val="15"/>
        </w:rPr>
        <w:t xml:space="preserve"> </w:t>
      </w:r>
      <w:r>
        <w:t>porém,</w:t>
      </w:r>
      <w:r>
        <w:rPr>
          <w:spacing w:val="15"/>
        </w:rPr>
        <w:t xml:space="preserve"> </w:t>
      </w:r>
      <w:r>
        <w:t>que</w:t>
      </w:r>
      <w:r>
        <w:rPr>
          <w:spacing w:val="16"/>
        </w:rPr>
        <w:t xml:space="preserve"> </w:t>
      </w:r>
      <w:r>
        <w:t>a</w:t>
      </w:r>
      <w:r>
        <w:rPr>
          <w:spacing w:val="15"/>
        </w:rPr>
        <w:t xml:space="preserve"> </w:t>
      </w:r>
      <w:r>
        <w:t>utilização</w:t>
      </w:r>
      <w:r>
        <w:rPr>
          <w:spacing w:val="13"/>
        </w:rPr>
        <w:t xml:space="preserve"> </w:t>
      </w:r>
      <w:r>
        <w:t>do</w:t>
      </w:r>
      <w:r>
        <w:rPr>
          <w:spacing w:val="15"/>
        </w:rPr>
        <w:t xml:space="preserve"> </w:t>
      </w:r>
      <w:r>
        <w:t>monitoramento</w:t>
      </w:r>
      <w:r>
        <w:rPr>
          <w:spacing w:val="18"/>
        </w:rPr>
        <w:t xml:space="preserve"> </w:t>
      </w:r>
      <w:r>
        <w:t>eletrônico</w:t>
      </w:r>
      <w:r>
        <w:rPr>
          <w:spacing w:val="16"/>
        </w:rPr>
        <w:t xml:space="preserve"> </w:t>
      </w:r>
      <w:r>
        <w:t>ainda</w:t>
      </w:r>
      <w:r>
        <w:rPr>
          <w:spacing w:val="18"/>
        </w:rPr>
        <w:t xml:space="preserve"> </w:t>
      </w:r>
      <w:r>
        <w:rPr>
          <w:spacing w:val="18"/>
          <w:lang w:val="pt-BR"/>
        </w:rPr>
        <w:t xml:space="preserve">está </w:t>
      </w:r>
      <w:r>
        <w:rPr>
          <w:spacing w:val="-57"/>
        </w:rPr>
        <w:t xml:space="preserve"> </w:t>
      </w:r>
      <w:r>
        <w:t>aquém</w:t>
      </w:r>
      <w:r>
        <w:rPr>
          <w:spacing w:val="-6"/>
        </w:rPr>
        <w:t xml:space="preserve"> </w:t>
      </w:r>
      <w:r>
        <w:t>do</w:t>
      </w:r>
      <w:r>
        <w:rPr>
          <w:spacing w:val="-3"/>
        </w:rPr>
        <w:t xml:space="preserve"> </w:t>
      </w:r>
      <w:r>
        <w:t>número</w:t>
      </w:r>
      <w:r>
        <w:rPr>
          <w:spacing w:val="-3"/>
        </w:rPr>
        <w:t xml:space="preserve"> </w:t>
      </w:r>
      <w:r>
        <w:t>de</w:t>
      </w:r>
      <w:r>
        <w:rPr>
          <w:spacing w:val="-5"/>
        </w:rPr>
        <w:t xml:space="preserve"> </w:t>
      </w:r>
      <w:r>
        <w:t>pessoas</w:t>
      </w:r>
      <w:r>
        <w:rPr>
          <w:spacing w:val="-3"/>
        </w:rPr>
        <w:t xml:space="preserve"> </w:t>
      </w:r>
      <w:r>
        <w:t>que</w:t>
      </w:r>
      <w:r>
        <w:rPr>
          <w:spacing w:val="-5"/>
        </w:rPr>
        <w:t xml:space="preserve"> </w:t>
      </w:r>
      <w:r>
        <w:t>poderiam</w:t>
      </w:r>
      <w:r>
        <w:rPr>
          <w:spacing w:val="-3"/>
        </w:rPr>
        <w:t xml:space="preserve"> </w:t>
      </w:r>
      <w:r>
        <w:t>fazer</w:t>
      </w:r>
      <w:r>
        <w:rPr>
          <w:spacing w:val="-3"/>
        </w:rPr>
        <w:t xml:space="preserve"> </w:t>
      </w:r>
      <w:r>
        <w:t>uso</w:t>
      </w:r>
      <w:r>
        <w:rPr>
          <w:spacing w:val="-3"/>
        </w:rPr>
        <w:t xml:space="preserve"> </w:t>
      </w:r>
      <w:r>
        <w:t>desse</w:t>
      </w:r>
      <w:r>
        <w:rPr>
          <w:spacing w:val="-3"/>
        </w:rPr>
        <w:t xml:space="preserve"> </w:t>
      </w:r>
      <w:r>
        <w:t>benefício,</w:t>
      </w:r>
      <w:r>
        <w:rPr>
          <w:spacing w:val="-3"/>
        </w:rPr>
        <w:t xml:space="preserve"> </w:t>
      </w:r>
      <w:r>
        <w:t>especialmente</w:t>
      </w:r>
      <w:r>
        <w:rPr>
          <w:spacing w:val="-3"/>
        </w:rPr>
        <w:t xml:space="preserve"> </w:t>
      </w:r>
      <w:r>
        <w:t>nos</w:t>
      </w:r>
      <w:r>
        <w:rPr>
          <w:spacing w:val="-3"/>
        </w:rPr>
        <w:t xml:space="preserve"> </w:t>
      </w:r>
      <w:r>
        <w:t>casos</w:t>
      </w:r>
      <w:r>
        <w:rPr>
          <w:lang w:val="pt-BR"/>
        </w:rPr>
        <w:t xml:space="preserve"> </w:t>
      </w:r>
      <w:r>
        <w:t>previsto</w:t>
      </w:r>
      <w:r>
        <w:rPr>
          <w:spacing w:val="-1"/>
        </w:rPr>
        <w:t xml:space="preserve"> </w:t>
      </w:r>
      <w:r>
        <w:t>no artigo 319, inciso</w:t>
      </w:r>
      <w:r>
        <w:rPr>
          <w:spacing w:val="-1"/>
        </w:rPr>
        <w:t xml:space="preserve"> </w:t>
      </w:r>
      <w:r>
        <w:t>IX do CPP.</w:t>
      </w:r>
      <w:r>
        <w:rPr>
          <w:lang w:val="pt-BR"/>
        </w:rPr>
        <w:t xml:space="preserve"> </w:t>
      </w:r>
    </w:p>
    <w:p>
      <w:pPr>
        <w:pStyle w:val="7"/>
        <w:spacing w:line="360" w:lineRule="auto"/>
        <w:ind w:left="101" w:right="329" w:firstLine="566"/>
        <w:jc w:val="both"/>
      </w:pPr>
      <w:r>
        <w:t>Uma política de estado que, além de planejar, garantisse a execução dos projetos, que</w:t>
      </w:r>
      <w:r>
        <w:rPr>
          <w:spacing w:val="1"/>
        </w:rPr>
        <w:t xml:space="preserve"> </w:t>
      </w:r>
      <w:r>
        <w:t>tenham</w:t>
      </w:r>
      <w:r>
        <w:rPr>
          <w:spacing w:val="-13"/>
        </w:rPr>
        <w:t xml:space="preserve"> </w:t>
      </w:r>
      <w:r>
        <w:t>por</w:t>
      </w:r>
      <w:r>
        <w:rPr>
          <w:spacing w:val="-10"/>
        </w:rPr>
        <w:t xml:space="preserve"> </w:t>
      </w:r>
      <w:r>
        <w:t>objetivos</w:t>
      </w:r>
      <w:r>
        <w:rPr>
          <w:spacing w:val="-10"/>
        </w:rPr>
        <w:t xml:space="preserve"> </w:t>
      </w:r>
      <w:r>
        <w:t>a</w:t>
      </w:r>
      <w:r>
        <w:rPr>
          <w:spacing w:val="-10"/>
        </w:rPr>
        <w:t xml:space="preserve"> </w:t>
      </w:r>
      <w:r>
        <w:t>construção</w:t>
      </w:r>
      <w:r>
        <w:rPr>
          <w:spacing w:val="-10"/>
        </w:rPr>
        <w:t xml:space="preserve"> </w:t>
      </w:r>
      <w:r>
        <w:t>de</w:t>
      </w:r>
      <w:r>
        <w:rPr>
          <w:spacing w:val="-10"/>
        </w:rPr>
        <w:t xml:space="preserve"> </w:t>
      </w:r>
      <w:r>
        <w:t>Unidades</w:t>
      </w:r>
      <w:r>
        <w:rPr>
          <w:spacing w:val="-12"/>
        </w:rPr>
        <w:t xml:space="preserve"> </w:t>
      </w:r>
      <w:r>
        <w:t>Prisionais,</w:t>
      </w:r>
      <w:r>
        <w:rPr>
          <w:spacing w:val="-10"/>
        </w:rPr>
        <w:t xml:space="preserve"> </w:t>
      </w:r>
      <w:r>
        <w:t>com</w:t>
      </w:r>
      <w:r>
        <w:rPr>
          <w:spacing w:val="-10"/>
        </w:rPr>
        <w:t xml:space="preserve"> </w:t>
      </w:r>
      <w:r>
        <w:t>estrutura</w:t>
      </w:r>
      <w:r>
        <w:rPr>
          <w:lang w:val="pt-BR"/>
        </w:rPr>
        <w:t>s</w:t>
      </w:r>
      <w:r>
        <w:rPr>
          <w:spacing w:val="-12"/>
        </w:rPr>
        <w:t xml:space="preserve"> </w:t>
      </w:r>
      <w:r>
        <w:t>voltadas</w:t>
      </w:r>
      <w:r>
        <w:rPr>
          <w:spacing w:val="-12"/>
        </w:rPr>
        <w:t xml:space="preserve"> </w:t>
      </w:r>
      <w:r>
        <w:rPr>
          <w:spacing w:val="-12"/>
          <w:lang w:val="pt-BR"/>
        </w:rPr>
        <w:t>à</w:t>
      </w:r>
      <w:r>
        <w:rPr>
          <w:spacing w:val="-10"/>
        </w:rPr>
        <w:t xml:space="preserve"> </w:t>
      </w:r>
      <w:r>
        <w:t>capacitação</w:t>
      </w:r>
      <w:r>
        <w:rPr>
          <w:spacing w:val="-58"/>
        </w:rPr>
        <w:t xml:space="preserve"> </w:t>
      </w:r>
      <w:r>
        <w:t>e</w:t>
      </w:r>
      <w:r>
        <w:rPr>
          <w:spacing w:val="1"/>
        </w:rPr>
        <w:t xml:space="preserve"> </w:t>
      </w:r>
      <w:r>
        <w:t>profissionalização</w:t>
      </w:r>
      <w:r>
        <w:rPr>
          <w:spacing w:val="1"/>
        </w:rPr>
        <w:t xml:space="preserve"> </w:t>
      </w:r>
      <w:r>
        <w:t>dos</w:t>
      </w:r>
      <w:r>
        <w:rPr>
          <w:spacing w:val="1"/>
        </w:rPr>
        <w:t xml:space="preserve"> </w:t>
      </w:r>
      <w:r>
        <w:t>internos,</w:t>
      </w:r>
      <w:r>
        <w:rPr>
          <w:spacing w:val="1"/>
        </w:rPr>
        <w:t xml:space="preserve"> </w:t>
      </w:r>
      <w:r>
        <w:t>bem</w:t>
      </w:r>
      <w:r>
        <w:rPr>
          <w:spacing w:val="1"/>
        </w:rPr>
        <w:t xml:space="preserve"> </w:t>
      </w:r>
      <w:r>
        <w:t>como</w:t>
      </w:r>
      <w:r>
        <w:rPr>
          <w:spacing w:val="1"/>
        </w:rPr>
        <w:t xml:space="preserve"> </w:t>
      </w:r>
      <w:r>
        <w:t>contratação</w:t>
      </w:r>
      <w:r>
        <w:rPr>
          <w:spacing w:val="1"/>
        </w:rPr>
        <w:t xml:space="preserve"> </w:t>
      </w:r>
      <w:r>
        <w:t>e</w:t>
      </w:r>
      <w:r>
        <w:rPr>
          <w:spacing w:val="1"/>
        </w:rPr>
        <w:t xml:space="preserve"> </w:t>
      </w:r>
      <w:r>
        <w:t>qualificação</w:t>
      </w:r>
      <w:r>
        <w:rPr>
          <w:spacing w:val="1"/>
        </w:rPr>
        <w:t xml:space="preserve"> </w:t>
      </w:r>
      <w:r>
        <w:t>de</w:t>
      </w:r>
      <w:r>
        <w:rPr>
          <w:spacing w:val="1"/>
        </w:rPr>
        <w:t xml:space="preserve"> </w:t>
      </w:r>
      <w:r>
        <w:t>servidores</w:t>
      </w:r>
      <w:r>
        <w:rPr>
          <w:spacing w:val="1"/>
        </w:rPr>
        <w:t xml:space="preserve"> </w:t>
      </w:r>
      <w:r>
        <w:t>suficientes</w:t>
      </w:r>
      <w:r>
        <w:rPr>
          <w:spacing w:val="1"/>
        </w:rPr>
        <w:t xml:space="preserve"> </w:t>
      </w:r>
      <w:r>
        <w:rPr>
          <w:spacing w:val="1"/>
          <w:lang w:val="pt-BR"/>
        </w:rPr>
        <w:t>par</w:t>
      </w:r>
      <w:r>
        <w:t>a</w:t>
      </w:r>
      <w:r>
        <w:rPr>
          <w:spacing w:val="1"/>
        </w:rPr>
        <w:t xml:space="preserve"> </w:t>
      </w:r>
      <w:r>
        <w:t>garantir</w:t>
      </w:r>
      <w:r>
        <w:rPr>
          <w:spacing w:val="1"/>
        </w:rPr>
        <w:t xml:space="preserve"> </w:t>
      </w:r>
      <w:r>
        <w:t>condições</w:t>
      </w:r>
      <w:r>
        <w:rPr>
          <w:spacing w:val="1"/>
        </w:rPr>
        <w:t xml:space="preserve"> </w:t>
      </w:r>
      <w:r>
        <w:t>de</w:t>
      </w:r>
      <w:r>
        <w:rPr>
          <w:spacing w:val="1"/>
        </w:rPr>
        <w:t xml:space="preserve"> </w:t>
      </w:r>
      <w:r>
        <w:t>segurança</w:t>
      </w:r>
      <w:r>
        <w:rPr>
          <w:spacing w:val="1"/>
        </w:rPr>
        <w:t xml:space="preserve"> </w:t>
      </w:r>
      <w:r>
        <w:t>e</w:t>
      </w:r>
      <w:r>
        <w:rPr>
          <w:spacing w:val="1"/>
        </w:rPr>
        <w:t xml:space="preserve"> </w:t>
      </w:r>
      <w:r>
        <w:t>um</w:t>
      </w:r>
      <w:r>
        <w:rPr>
          <w:spacing w:val="1"/>
        </w:rPr>
        <w:t xml:space="preserve"> </w:t>
      </w:r>
      <w:r>
        <w:t>ambiente</w:t>
      </w:r>
      <w:r>
        <w:rPr>
          <w:spacing w:val="1"/>
        </w:rPr>
        <w:t xml:space="preserve"> </w:t>
      </w:r>
      <w:r>
        <w:t>controlado</w:t>
      </w:r>
      <w:r>
        <w:rPr>
          <w:spacing w:val="1"/>
        </w:rPr>
        <w:t xml:space="preserve"> </w:t>
      </w:r>
      <w:r>
        <w:t>favorável</w:t>
      </w:r>
      <w:r>
        <w:rPr>
          <w:spacing w:val="1"/>
        </w:rPr>
        <w:t xml:space="preserve"> </w:t>
      </w:r>
      <w:r>
        <w:rPr>
          <w:spacing w:val="1"/>
          <w:lang w:val="pt-BR"/>
        </w:rPr>
        <w:t>à</w:t>
      </w:r>
      <w:r>
        <w:rPr>
          <w:spacing w:val="1"/>
        </w:rPr>
        <w:t xml:space="preserve"> </w:t>
      </w:r>
      <w:r>
        <w:t>ressocialização, sem dúvida ser</w:t>
      </w:r>
      <w:r>
        <w:rPr>
          <w:lang w:val="pt-BR"/>
        </w:rPr>
        <w:t>ia</w:t>
      </w:r>
      <w:r>
        <w:t xml:space="preserve"> </w:t>
      </w:r>
      <w:r>
        <w:rPr>
          <w:lang w:val="pt-BR"/>
        </w:rPr>
        <w:t>um</w:t>
      </w:r>
      <w:r>
        <w:t xml:space="preserve"> grande avanço</w:t>
      </w:r>
      <w:r>
        <w:rPr>
          <w:lang w:val="pt-BR"/>
        </w:rPr>
        <w:t>.</w:t>
      </w:r>
      <w:r>
        <w:t xml:space="preserve"> </w:t>
      </w:r>
      <w:r>
        <w:rPr>
          <w:lang w:val="pt-BR"/>
        </w:rPr>
        <w:t>N</w:t>
      </w:r>
      <w:r>
        <w:t>ão deveria</w:t>
      </w:r>
      <w:r>
        <w:rPr>
          <w:lang w:val="pt-BR"/>
        </w:rPr>
        <w:t>m</w:t>
      </w:r>
      <w:r>
        <w:t xml:space="preserve"> acontecer fatos como ter UP</w:t>
      </w:r>
      <w:r>
        <w:rPr>
          <w:spacing w:val="1"/>
        </w:rPr>
        <w:t xml:space="preserve"> </w:t>
      </w:r>
      <w:r>
        <w:t>prontas,</w:t>
      </w:r>
      <w:r>
        <w:rPr>
          <w:spacing w:val="-10"/>
        </w:rPr>
        <w:t xml:space="preserve"> </w:t>
      </w:r>
      <w:r>
        <w:t>porém</w:t>
      </w:r>
      <w:r>
        <w:rPr>
          <w:spacing w:val="-12"/>
        </w:rPr>
        <w:t xml:space="preserve"> </w:t>
      </w:r>
      <w:r>
        <w:t>não</w:t>
      </w:r>
      <w:r>
        <w:rPr>
          <w:spacing w:val="-8"/>
        </w:rPr>
        <w:t xml:space="preserve"> </w:t>
      </w:r>
      <w:r>
        <w:t>são</w:t>
      </w:r>
      <w:r>
        <w:rPr>
          <w:spacing w:val="-10"/>
        </w:rPr>
        <w:t xml:space="preserve"> </w:t>
      </w:r>
      <w:r>
        <w:t>inauguradas</w:t>
      </w:r>
      <w:r>
        <w:rPr>
          <w:spacing w:val="-10"/>
        </w:rPr>
        <w:t xml:space="preserve"> </w:t>
      </w:r>
      <w:r>
        <w:t>por</w:t>
      </w:r>
      <w:r>
        <w:rPr>
          <w:spacing w:val="-8"/>
        </w:rPr>
        <w:t xml:space="preserve"> </w:t>
      </w:r>
      <w:r>
        <w:t>falta</w:t>
      </w:r>
      <w:r>
        <w:rPr>
          <w:spacing w:val="-7"/>
        </w:rPr>
        <w:t xml:space="preserve"> </w:t>
      </w:r>
      <w:r>
        <w:t>de</w:t>
      </w:r>
      <w:r>
        <w:rPr>
          <w:spacing w:val="-12"/>
        </w:rPr>
        <w:t xml:space="preserve"> </w:t>
      </w:r>
      <w:r>
        <w:t>servidores</w:t>
      </w:r>
      <w:r>
        <w:rPr>
          <w:lang w:val="pt-BR"/>
        </w:rPr>
        <w:t>,</w:t>
      </w:r>
      <w:r>
        <w:rPr>
          <w:spacing w:val="-8"/>
        </w:rPr>
        <w:t xml:space="preserve"> </w:t>
      </w:r>
      <w:r>
        <w:t>como</w:t>
      </w:r>
      <w:r>
        <w:rPr>
          <w:spacing w:val="-10"/>
        </w:rPr>
        <w:t xml:space="preserve"> </w:t>
      </w:r>
      <w:r>
        <w:t>no</w:t>
      </w:r>
      <w:r>
        <w:rPr>
          <w:spacing w:val="-8"/>
        </w:rPr>
        <w:t xml:space="preserve"> </w:t>
      </w:r>
      <w:r>
        <w:t>caso</w:t>
      </w:r>
      <w:r>
        <w:rPr>
          <w:spacing w:val="-10"/>
        </w:rPr>
        <w:t xml:space="preserve"> </w:t>
      </w:r>
      <w:r>
        <w:t>da</w:t>
      </w:r>
      <w:r>
        <w:rPr>
          <w:spacing w:val="-9"/>
        </w:rPr>
        <w:t xml:space="preserve"> </w:t>
      </w:r>
      <w:r>
        <w:t>Unidade</w:t>
      </w:r>
      <w:r>
        <w:rPr>
          <w:spacing w:val="-9"/>
        </w:rPr>
        <w:t xml:space="preserve"> </w:t>
      </w:r>
      <w:r>
        <w:t>Prisional</w:t>
      </w:r>
      <w:r>
        <w:rPr>
          <w:spacing w:val="-58"/>
        </w:rPr>
        <w:t xml:space="preserve"> </w:t>
      </w:r>
      <w:r>
        <w:t>da Ursa 02</w:t>
      </w:r>
      <w:r>
        <w:rPr>
          <w:lang w:val="pt-BR"/>
        </w:rPr>
        <w:t>,</w:t>
      </w:r>
      <w:r>
        <w:t xml:space="preserve"> em Itaquitinga</w:t>
      </w:r>
      <w:r>
        <w:rPr>
          <w:lang w:val="pt-BR"/>
        </w:rPr>
        <w:t>. Q</w:t>
      </w:r>
      <w:r>
        <w:t>uanto aos equipamentos utilizados na monitoração, se</w:t>
      </w:r>
      <w:r>
        <w:rPr>
          <w:spacing w:val="1"/>
        </w:rPr>
        <w:t xml:space="preserve"> </w:t>
      </w:r>
      <w:r>
        <w:t>aperfeiçoados em seu formato,</w:t>
      </w:r>
      <w:r>
        <w:rPr>
          <w:spacing w:val="1"/>
        </w:rPr>
        <w:t xml:space="preserve"> </w:t>
      </w:r>
      <w:r>
        <w:t>possibilitando maior discrição, evitaria um constrangimento</w:t>
      </w:r>
      <w:r>
        <w:rPr>
          <w:spacing w:val="1"/>
        </w:rPr>
        <w:t xml:space="preserve"> </w:t>
      </w:r>
      <w:r>
        <w:t>desnecessário para quem usa e evitaria espanto por parte das pessoas que</w:t>
      </w:r>
      <w:r>
        <w:rPr>
          <w:lang w:val="pt-BR"/>
        </w:rPr>
        <w:t>,</w:t>
      </w:r>
      <w:r>
        <w:t xml:space="preserve"> em muitos casos,</w:t>
      </w:r>
      <w:r>
        <w:rPr>
          <w:spacing w:val="1"/>
        </w:rPr>
        <w:t xml:space="preserve"> </w:t>
      </w:r>
      <w:r>
        <w:t>ficam</w:t>
      </w:r>
      <w:r>
        <w:rPr>
          <w:spacing w:val="1"/>
        </w:rPr>
        <w:t xml:space="preserve"> </w:t>
      </w:r>
      <w:r>
        <w:t>apreensivas quando percebem que alguém que esteja ao seu redor está usando uma</w:t>
      </w:r>
      <w:r>
        <w:rPr>
          <w:spacing w:val="1"/>
        </w:rPr>
        <w:t xml:space="preserve"> </w:t>
      </w:r>
      <w:r>
        <w:t>tornozeleira de</w:t>
      </w:r>
      <w:r>
        <w:rPr>
          <w:spacing w:val="-3"/>
        </w:rPr>
        <w:t xml:space="preserve"> </w:t>
      </w:r>
      <w:r>
        <w:t>monitoramento.</w:t>
      </w:r>
    </w:p>
    <w:p>
      <w:pPr>
        <w:pStyle w:val="7"/>
        <w:spacing w:line="360" w:lineRule="auto"/>
        <w:ind w:left="101" w:right="329" w:firstLine="566"/>
        <w:jc w:val="both"/>
        <w:rPr>
          <w:sz w:val="20"/>
        </w:rPr>
        <w:sectPr>
          <w:pgSz w:w="11910" w:h="16840"/>
          <w:pgMar w:top="1580" w:right="800" w:bottom="280" w:left="1600" w:header="708" w:footer="0" w:gutter="0"/>
          <w:cols w:space="720" w:num="1"/>
        </w:sectPr>
      </w:pPr>
    </w:p>
    <w:p>
      <w:pPr>
        <w:pStyle w:val="12"/>
        <w:tabs>
          <w:tab w:val="left" w:pos="701"/>
          <w:tab w:val="left" w:pos="702"/>
        </w:tabs>
        <w:spacing w:before="90"/>
        <w:ind w:left="0" w:firstLine="120" w:firstLineChars="50"/>
        <w:jc w:val="left"/>
        <w:rPr>
          <w:b/>
          <w:sz w:val="24"/>
        </w:rPr>
      </w:pPr>
      <w:r>
        <w:rPr>
          <w:b/>
          <w:sz w:val="24"/>
        </w:rPr>
        <w:t>REFERÊNCIAS</w:t>
      </w:r>
    </w:p>
    <w:p>
      <w:pPr>
        <w:pStyle w:val="7"/>
        <w:spacing w:before="199"/>
        <w:ind w:left="101" w:right="332"/>
        <w:jc w:val="both"/>
      </w:pPr>
      <w:r>
        <w:t>ARAÚJO,</w:t>
      </w:r>
      <w:r>
        <w:rPr>
          <w:spacing w:val="1"/>
        </w:rPr>
        <w:t xml:space="preserve"> </w:t>
      </w:r>
      <w:r>
        <w:t>Francisco</w:t>
      </w:r>
      <w:r>
        <w:rPr>
          <w:spacing w:val="1"/>
        </w:rPr>
        <w:t xml:space="preserve"> </w:t>
      </w:r>
      <w:r>
        <w:t>Marcelanio</w:t>
      </w:r>
      <w:r>
        <w:rPr>
          <w:spacing w:val="1"/>
        </w:rPr>
        <w:t xml:space="preserve"> </w:t>
      </w:r>
      <w:r>
        <w:t>de</w:t>
      </w:r>
      <w:r>
        <w:rPr>
          <w:spacing w:val="1"/>
        </w:rPr>
        <w:t xml:space="preserve"> </w:t>
      </w:r>
      <w:r>
        <w:t>Sousa.</w:t>
      </w:r>
      <w:r>
        <w:rPr>
          <w:spacing w:val="1"/>
        </w:rPr>
        <w:t xml:space="preserve"> </w:t>
      </w:r>
      <w:r>
        <w:rPr>
          <w:b/>
          <w:bCs/>
        </w:rPr>
        <w:t>O</w:t>
      </w:r>
      <w:r>
        <w:rPr>
          <w:b/>
          <w:bCs/>
          <w:spacing w:val="1"/>
        </w:rPr>
        <w:t xml:space="preserve"> </w:t>
      </w:r>
      <w:r>
        <w:rPr>
          <w:b/>
          <w:bCs/>
        </w:rPr>
        <w:t>uso</w:t>
      </w:r>
      <w:r>
        <w:rPr>
          <w:b/>
          <w:bCs/>
          <w:spacing w:val="1"/>
        </w:rPr>
        <w:t xml:space="preserve"> </w:t>
      </w:r>
      <w:r>
        <w:rPr>
          <w:b/>
          <w:bCs/>
        </w:rPr>
        <w:t>do</w:t>
      </w:r>
      <w:r>
        <w:rPr>
          <w:b/>
          <w:bCs/>
          <w:spacing w:val="1"/>
        </w:rPr>
        <w:t xml:space="preserve"> </w:t>
      </w:r>
      <w:r>
        <w:rPr>
          <w:b/>
          <w:bCs/>
        </w:rPr>
        <w:t>monitoramento</w:t>
      </w:r>
      <w:r>
        <w:rPr>
          <w:b/>
          <w:bCs/>
          <w:spacing w:val="1"/>
        </w:rPr>
        <w:t xml:space="preserve"> </w:t>
      </w:r>
      <w:r>
        <w:rPr>
          <w:b/>
          <w:bCs/>
        </w:rPr>
        <w:t>eletrônico</w:t>
      </w:r>
      <w:r>
        <w:rPr>
          <w:b/>
          <w:bCs/>
          <w:spacing w:val="1"/>
        </w:rPr>
        <w:t xml:space="preserve"> </w:t>
      </w:r>
      <w:r>
        <w:rPr>
          <w:b/>
          <w:bCs/>
        </w:rPr>
        <w:t>como</w:t>
      </w:r>
      <w:r>
        <w:rPr>
          <w:b/>
          <w:bCs/>
          <w:spacing w:val="1"/>
        </w:rPr>
        <w:t xml:space="preserve"> </w:t>
      </w:r>
      <w:r>
        <w:rPr>
          <w:b/>
          <w:bCs/>
        </w:rPr>
        <w:t>alternativa</w:t>
      </w:r>
      <w:r>
        <w:rPr>
          <w:b/>
          <w:bCs/>
          <w:spacing w:val="1"/>
        </w:rPr>
        <w:t xml:space="preserve"> </w:t>
      </w:r>
      <w:r>
        <w:rPr>
          <w:b/>
          <w:bCs/>
        </w:rPr>
        <w:t>a</w:t>
      </w:r>
      <w:r>
        <w:rPr>
          <w:b/>
          <w:bCs/>
          <w:spacing w:val="1"/>
        </w:rPr>
        <w:t xml:space="preserve"> </w:t>
      </w:r>
      <w:r>
        <w:rPr>
          <w:b/>
          <w:bCs/>
        </w:rPr>
        <w:t>superpopulação</w:t>
      </w:r>
      <w:r>
        <w:rPr>
          <w:b/>
          <w:bCs/>
          <w:spacing w:val="1"/>
        </w:rPr>
        <w:t xml:space="preserve"> </w:t>
      </w:r>
      <w:r>
        <w:rPr>
          <w:b/>
          <w:bCs/>
        </w:rPr>
        <w:t>carcerária</w:t>
      </w:r>
      <w:r>
        <w:rPr>
          <w:b/>
          <w:bCs/>
          <w:spacing w:val="1"/>
        </w:rPr>
        <w:t xml:space="preserve"> </w:t>
      </w:r>
      <w:r>
        <w:rPr>
          <w:b/>
          <w:bCs/>
        </w:rPr>
        <w:t>e</w:t>
      </w:r>
      <w:r>
        <w:rPr>
          <w:b/>
          <w:bCs/>
          <w:spacing w:val="1"/>
        </w:rPr>
        <w:t xml:space="preserve"> </w:t>
      </w:r>
      <w:r>
        <w:rPr>
          <w:b/>
          <w:bCs/>
        </w:rPr>
        <w:t>auxílio</w:t>
      </w:r>
      <w:r>
        <w:rPr>
          <w:b/>
          <w:bCs/>
          <w:spacing w:val="1"/>
        </w:rPr>
        <w:t xml:space="preserve"> </w:t>
      </w:r>
      <w:r>
        <w:rPr>
          <w:b/>
          <w:bCs/>
        </w:rPr>
        <w:t>a</w:t>
      </w:r>
      <w:r>
        <w:rPr>
          <w:b/>
          <w:bCs/>
          <w:spacing w:val="1"/>
        </w:rPr>
        <w:t xml:space="preserve"> </w:t>
      </w:r>
      <w:r>
        <w:rPr>
          <w:b/>
          <w:bCs/>
        </w:rPr>
        <w:t>reinserção</w:t>
      </w:r>
      <w:r>
        <w:rPr>
          <w:b/>
          <w:bCs/>
          <w:spacing w:val="1"/>
        </w:rPr>
        <w:t xml:space="preserve"> </w:t>
      </w:r>
      <w:r>
        <w:rPr>
          <w:b/>
          <w:bCs/>
        </w:rPr>
        <w:t>social.</w:t>
      </w:r>
      <w:r>
        <w:rPr>
          <w:spacing w:val="1"/>
        </w:rPr>
        <w:t xml:space="preserve"> </w:t>
      </w:r>
      <w:r>
        <w:t>58f.</w:t>
      </w:r>
      <w:r>
        <w:rPr>
          <w:spacing w:val="1"/>
        </w:rPr>
        <w:t xml:space="preserve"> </w:t>
      </w:r>
      <w:r>
        <w:t>Trabalho</w:t>
      </w:r>
      <w:r>
        <w:rPr>
          <w:spacing w:val="1"/>
        </w:rPr>
        <w:t xml:space="preserve"> </w:t>
      </w:r>
      <w:r>
        <w:t>de</w:t>
      </w:r>
      <w:r>
        <w:rPr>
          <w:spacing w:val="1"/>
        </w:rPr>
        <w:t xml:space="preserve"> </w:t>
      </w:r>
      <w:r>
        <w:t>Conclusão de Curso (Bacharelado em Ciências Jurídicas e Sociais) - Universidade Federal de</w:t>
      </w:r>
      <w:r>
        <w:rPr>
          <w:spacing w:val="1"/>
        </w:rPr>
        <w:t xml:space="preserve"> </w:t>
      </w:r>
      <w:r>
        <w:t>Campina</w:t>
      </w:r>
      <w:r>
        <w:rPr>
          <w:spacing w:val="-1"/>
        </w:rPr>
        <w:t xml:space="preserve"> </w:t>
      </w:r>
      <w:r>
        <w:t>Grande, Sousa,</w:t>
      </w:r>
      <w:r>
        <w:rPr>
          <w:spacing w:val="2"/>
        </w:rPr>
        <w:t xml:space="preserve"> </w:t>
      </w:r>
      <w:r>
        <w:t>2014.</w:t>
      </w:r>
    </w:p>
    <w:p>
      <w:pPr>
        <w:pStyle w:val="7"/>
        <w:spacing w:before="199" w:line="242" w:lineRule="auto"/>
        <w:ind w:left="101" w:right="333"/>
        <w:jc w:val="both"/>
      </w:pPr>
      <w:r>
        <w:t>BÍBLIA. Genesis. Portugu</w:t>
      </w:r>
      <w:r>
        <w:rPr>
          <w:lang w:val="pt-BR"/>
        </w:rPr>
        <w:t>ê</w:t>
      </w:r>
      <w:r>
        <w:t xml:space="preserve">s. </w:t>
      </w:r>
      <w:r>
        <w:rPr>
          <w:i/>
          <w:iCs/>
        </w:rPr>
        <w:t>In</w:t>
      </w:r>
      <w:r>
        <w:t xml:space="preserve">: A Biblia Sagrada: antigo e novo testamento. Tradução </w:t>
      </w:r>
      <w:r>
        <w:rPr>
          <w:lang w:val="pt-BR"/>
        </w:rPr>
        <w:t>J</w:t>
      </w:r>
      <w:r>
        <w:t>oão</w:t>
      </w:r>
      <w:r>
        <w:rPr>
          <w:spacing w:val="1"/>
        </w:rPr>
        <w:t xml:space="preserve"> </w:t>
      </w:r>
      <w:r>
        <w:t>Ferreira</w:t>
      </w:r>
      <w:r>
        <w:rPr>
          <w:spacing w:val="-3"/>
        </w:rPr>
        <w:t xml:space="preserve"> </w:t>
      </w:r>
      <w:r>
        <w:t>de Almeida.</w:t>
      </w:r>
      <w:r>
        <w:rPr>
          <w:spacing w:val="-3"/>
        </w:rPr>
        <w:t xml:space="preserve"> </w:t>
      </w:r>
      <w:r>
        <w:t>Brasília: Sociedade</w:t>
      </w:r>
      <w:r>
        <w:rPr>
          <w:spacing w:val="-3"/>
        </w:rPr>
        <w:t xml:space="preserve"> </w:t>
      </w:r>
      <w:r>
        <w:t>Bíblica</w:t>
      </w:r>
      <w:r>
        <w:rPr>
          <w:spacing w:val="-3"/>
        </w:rPr>
        <w:t xml:space="preserve"> </w:t>
      </w:r>
      <w:r>
        <w:t>do Brasil,</w:t>
      </w:r>
      <w:r>
        <w:rPr>
          <w:lang w:val="pt-BR"/>
        </w:rPr>
        <w:t xml:space="preserve"> </w:t>
      </w:r>
      <w:r>
        <w:t>1996. Cap</w:t>
      </w:r>
      <w:r>
        <w:rPr>
          <w:lang w:val="pt-BR"/>
        </w:rPr>
        <w:t>.</w:t>
      </w:r>
      <w:r>
        <w:t xml:space="preserve"> 39, vers. 20.</w:t>
      </w:r>
    </w:p>
    <w:p>
      <w:pPr>
        <w:pStyle w:val="7"/>
        <w:spacing w:before="197"/>
        <w:ind w:left="101"/>
      </w:pPr>
      <w:r>
        <w:t>BÍBLIA.</w:t>
      </w:r>
      <w:r>
        <w:rPr>
          <w:spacing w:val="13"/>
        </w:rPr>
        <w:t xml:space="preserve"> </w:t>
      </w:r>
      <w:r>
        <w:t>Genesis.</w:t>
      </w:r>
      <w:r>
        <w:rPr>
          <w:spacing w:val="13"/>
        </w:rPr>
        <w:t xml:space="preserve"> </w:t>
      </w:r>
      <w:r>
        <w:rPr>
          <w:spacing w:val="13"/>
          <w:lang w:val="pt-BR"/>
        </w:rPr>
        <w:t>Português</w:t>
      </w:r>
      <w:r>
        <w:t>.</w:t>
      </w:r>
      <w:r>
        <w:rPr>
          <w:spacing w:val="16"/>
        </w:rPr>
        <w:t xml:space="preserve"> </w:t>
      </w:r>
      <w:r>
        <w:rPr>
          <w:i/>
          <w:iCs/>
        </w:rPr>
        <w:t>In</w:t>
      </w:r>
      <w:r>
        <w:t>:</w:t>
      </w:r>
      <w:r>
        <w:rPr>
          <w:spacing w:val="13"/>
        </w:rPr>
        <w:t xml:space="preserve"> </w:t>
      </w:r>
      <w:r>
        <w:t>A</w:t>
      </w:r>
      <w:r>
        <w:rPr>
          <w:spacing w:val="13"/>
        </w:rPr>
        <w:t xml:space="preserve"> </w:t>
      </w:r>
      <w:r>
        <w:t>Biblia</w:t>
      </w:r>
      <w:r>
        <w:rPr>
          <w:spacing w:val="15"/>
        </w:rPr>
        <w:t xml:space="preserve"> </w:t>
      </w:r>
      <w:r>
        <w:t>Sagrada:</w:t>
      </w:r>
      <w:r>
        <w:rPr>
          <w:spacing w:val="11"/>
        </w:rPr>
        <w:t xml:space="preserve"> </w:t>
      </w:r>
      <w:r>
        <w:t>antigo</w:t>
      </w:r>
      <w:r>
        <w:rPr>
          <w:spacing w:val="13"/>
        </w:rPr>
        <w:t xml:space="preserve"> </w:t>
      </w:r>
      <w:r>
        <w:t>e</w:t>
      </w:r>
      <w:r>
        <w:rPr>
          <w:spacing w:val="14"/>
        </w:rPr>
        <w:t xml:space="preserve"> </w:t>
      </w:r>
      <w:r>
        <w:t>novo</w:t>
      </w:r>
      <w:r>
        <w:rPr>
          <w:spacing w:val="15"/>
        </w:rPr>
        <w:t xml:space="preserve"> </w:t>
      </w:r>
      <w:r>
        <w:t>testamento.</w:t>
      </w:r>
      <w:r>
        <w:rPr>
          <w:spacing w:val="13"/>
        </w:rPr>
        <w:t xml:space="preserve"> </w:t>
      </w:r>
      <w:r>
        <w:t>Tradução</w:t>
      </w:r>
      <w:r>
        <w:rPr>
          <w:spacing w:val="14"/>
        </w:rPr>
        <w:t xml:space="preserve"> </w:t>
      </w:r>
      <w:r>
        <w:rPr>
          <w:spacing w:val="14"/>
          <w:lang w:val="pt-BR"/>
        </w:rPr>
        <w:t>J</w:t>
      </w:r>
      <w:r>
        <w:t>oão</w:t>
      </w:r>
      <w:r>
        <w:rPr>
          <w:spacing w:val="-57"/>
        </w:rPr>
        <w:t xml:space="preserve"> </w:t>
      </w:r>
      <w:r>
        <w:t>Ferreira</w:t>
      </w:r>
      <w:r>
        <w:rPr>
          <w:spacing w:val="-3"/>
        </w:rPr>
        <w:t xml:space="preserve"> </w:t>
      </w:r>
      <w:r>
        <w:t>de Almeida.</w:t>
      </w:r>
      <w:r>
        <w:rPr>
          <w:spacing w:val="-3"/>
        </w:rPr>
        <w:t xml:space="preserve"> </w:t>
      </w:r>
      <w:r>
        <w:t>Brasília: Sociedade</w:t>
      </w:r>
      <w:r>
        <w:rPr>
          <w:spacing w:val="-3"/>
        </w:rPr>
        <w:t xml:space="preserve"> </w:t>
      </w:r>
      <w:r>
        <w:t>Bíblica</w:t>
      </w:r>
      <w:r>
        <w:rPr>
          <w:spacing w:val="-3"/>
        </w:rPr>
        <w:t xml:space="preserve"> </w:t>
      </w:r>
      <w:r>
        <w:t>do Brasil,</w:t>
      </w:r>
      <w:r>
        <w:rPr>
          <w:lang w:val="pt-BR"/>
        </w:rPr>
        <w:t xml:space="preserve"> </w:t>
      </w:r>
      <w:r>
        <w:t>1996. Cap</w:t>
      </w:r>
      <w:r>
        <w:rPr>
          <w:lang w:val="pt-BR"/>
        </w:rPr>
        <w:t>.</w:t>
      </w:r>
      <w:r>
        <w:t xml:space="preserve"> 39, vers. 22.</w:t>
      </w:r>
    </w:p>
    <w:p>
      <w:pPr>
        <w:pStyle w:val="7"/>
        <w:spacing w:before="197"/>
        <w:ind w:left="101"/>
      </w:pPr>
    </w:p>
    <w:p>
      <w:pPr>
        <w:pStyle w:val="7"/>
        <w:tabs>
          <w:tab w:val="left" w:pos="1668"/>
          <w:tab w:val="left" w:pos="3031"/>
        </w:tabs>
        <w:spacing w:before="28"/>
        <w:ind w:left="101" w:right="331"/>
        <w:jc w:val="both"/>
        <w:rPr>
          <w:lang w:val="pt-BR"/>
        </w:rPr>
      </w:pPr>
      <w:r>
        <w:t>Agência</w:t>
      </w:r>
      <w:r>
        <w:rPr>
          <w:spacing w:val="14"/>
        </w:rPr>
        <w:t xml:space="preserve"> </w:t>
      </w:r>
      <w:r>
        <w:t>Brasil</w:t>
      </w:r>
      <w:r>
        <w:rPr>
          <w:lang w:val="pt-BR"/>
        </w:rPr>
        <w:t>.</w:t>
      </w:r>
      <w:r>
        <w:rPr>
          <w:spacing w:val="13"/>
        </w:rPr>
        <w:t xml:space="preserve"> </w:t>
      </w:r>
      <w:r>
        <w:rPr>
          <w:b/>
          <w:bCs/>
        </w:rPr>
        <w:t>OEA</w:t>
      </w:r>
      <w:r>
        <w:rPr>
          <w:b/>
          <w:bCs/>
          <w:spacing w:val="12"/>
        </w:rPr>
        <w:t xml:space="preserve"> </w:t>
      </w:r>
      <w:r>
        <w:rPr>
          <w:b/>
          <w:bCs/>
        </w:rPr>
        <w:t>determina</w:t>
      </w:r>
      <w:r>
        <w:rPr>
          <w:b/>
          <w:bCs/>
          <w:spacing w:val="14"/>
        </w:rPr>
        <w:t xml:space="preserve"> </w:t>
      </w:r>
      <w:r>
        <w:rPr>
          <w:b/>
          <w:bCs/>
        </w:rPr>
        <w:t>adoção</w:t>
      </w:r>
      <w:r>
        <w:rPr>
          <w:b/>
          <w:bCs/>
          <w:spacing w:val="14"/>
        </w:rPr>
        <w:t xml:space="preserve"> </w:t>
      </w:r>
      <w:r>
        <w:rPr>
          <w:b/>
          <w:bCs/>
        </w:rPr>
        <w:t>de</w:t>
      </w:r>
      <w:r>
        <w:rPr>
          <w:b/>
          <w:bCs/>
          <w:spacing w:val="14"/>
        </w:rPr>
        <w:t xml:space="preserve"> </w:t>
      </w:r>
      <w:r>
        <w:rPr>
          <w:b/>
          <w:bCs/>
        </w:rPr>
        <w:t>medidas</w:t>
      </w:r>
      <w:r>
        <w:rPr>
          <w:b/>
          <w:bCs/>
          <w:spacing w:val="12"/>
        </w:rPr>
        <w:t xml:space="preserve"> </w:t>
      </w:r>
      <w:r>
        <w:rPr>
          <w:b/>
          <w:bCs/>
        </w:rPr>
        <w:t>cautelares</w:t>
      </w:r>
      <w:r>
        <w:rPr>
          <w:b/>
          <w:bCs/>
          <w:spacing w:val="14"/>
        </w:rPr>
        <w:t xml:space="preserve"> </w:t>
      </w:r>
      <w:r>
        <w:rPr>
          <w:b/>
          <w:bCs/>
        </w:rPr>
        <w:t>para</w:t>
      </w:r>
      <w:r>
        <w:rPr>
          <w:b/>
          <w:bCs/>
          <w:spacing w:val="14"/>
        </w:rPr>
        <w:t xml:space="preserve"> </w:t>
      </w:r>
      <w:r>
        <w:rPr>
          <w:b/>
          <w:bCs/>
        </w:rPr>
        <w:t>proteger</w:t>
      </w:r>
      <w:r>
        <w:rPr>
          <w:b/>
          <w:bCs/>
          <w:spacing w:val="11"/>
        </w:rPr>
        <w:t xml:space="preserve"> </w:t>
      </w:r>
      <w:r>
        <w:rPr>
          <w:b/>
          <w:bCs/>
        </w:rPr>
        <w:t>presos</w:t>
      </w:r>
      <w:r>
        <w:rPr>
          <w:b/>
          <w:bCs/>
          <w:spacing w:val="14"/>
        </w:rPr>
        <w:t xml:space="preserve"> </w:t>
      </w:r>
      <w:r>
        <w:rPr>
          <w:b/>
          <w:bCs/>
        </w:rPr>
        <w:t>de</w:t>
      </w:r>
      <w:r>
        <w:rPr>
          <w:b/>
          <w:bCs/>
          <w:spacing w:val="-57"/>
        </w:rPr>
        <w:t xml:space="preserve"> </w:t>
      </w:r>
      <w:r>
        <w:rPr>
          <w:b/>
          <w:bCs/>
        </w:rPr>
        <w:t>Pernambuco</w:t>
      </w:r>
      <w:r>
        <w:rPr>
          <w:b/>
          <w:bCs/>
          <w:lang w:val="pt-BR"/>
        </w:rPr>
        <w:t>.</w:t>
      </w:r>
      <w:r>
        <w:tab/>
      </w:r>
      <w:r>
        <w:t>Disponível</w:t>
      </w:r>
      <w:r>
        <w:tab/>
      </w:r>
      <w:r>
        <w:rPr>
          <w:spacing w:val="-1"/>
        </w:rPr>
        <w:t>em:</w:t>
      </w:r>
      <w:r>
        <w:rPr>
          <w:spacing w:val="-1"/>
          <w:lang w:val="pt-BR"/>
        </w:rPr>
        <w:t xml:space="preserve"> </w:t>
      </w:r>
      <w:r>
        <w:rPr>
          <w:spacing w:val="-1"/>
        </w:rPr>
        <w:t>https://memoria.ebc.com.br/agenciabrasil/noticia/2011-08-</w:t>
      </w:r>
      <w:r>
        <w:t xml:space="preserve"> 08/oea-determina-adocao-de-medidas-cautelares-para-proteger-presos-de-pernambuco</w:t>
      </w:r>
      <w:r>
        <w:rPr>
          <w:lang w:val="pt-BR"/>
        </w:rPr>
        <w:t>.</w:t>
      </w:r>
      <w:r>
        <w:rPr>
          <w:spacing w:val="1"/>
        </w:rPr>
        <w:t xml:space="preserve"> </w:t>
      </w:r>
      <w:r>
        <w:rPr>
          <w:spacing w:val="1"/>
          <w:lang w:val="pt-BR"/>
        </w:rPr>
        <w:t>A</w:t>
      </w:r>
      <w:r>
        <w:t>cesso</w:t>
      </w:r>
      <w:r>
        <w:rPr>
          <w:spacing w:val="-1"/>
        </w:rPr>
        <w:t xml:space="preserve"> </w:t>
      </w:r>
      <w:r>
        <w:t>em: 26 out.</w:t>
      </w:r>
      <w:r>
        <w:rPr>
          <w:spacing w:val="2"/>
        </w:rPr>
        <w:t xml:space="preserve"> </w:t>
      </w:r>
      <w:r>
        <w:t>2022</w:t>
      </w:r>
      <w:r>
        <w:rPr>
          <w:lang w:val="pt-BR"/>
        </w:rPr>
        <w:t>.</w:t>
      </w:r>
    </w:p>
    <w:p>
      <w:pPr>
        <w:pStyle w:val="7"/>
        <w:spacing w:before="5"/>
      </w:pPr>
    </w:p>
    <w:p>
      <w:pPr>
        <w:pStyle w:val="7"/>
        <w:ind w:left="101" w:right="329"/>
        <w:jc w:val="both"/>
      </w:pPr>
      <w:r>
        <w:t>BRASIL. Lei nº 12.258, de 15 de junho de 2010. Diário Oficial da União. Disponível em:</w:t>
      </w:r>
      <w:r>
        <w:rPr>
          <w:spacing w:val="1"/>
        </w:rPr>
        <w:t xml:space="preserve"> </w:t>
      </w:r>
      <w:r>
        <w:t>https://</w:t>
      </w:r>
      <w:r>
        <w:fldChar w:fldCharType="begin"/>
      </w:r>
      <w:r>
        <w:instrText xml:space="preserve"> HYPERLINK "http://www.planalto.gov.br/ccivil_03/_ato2007-2010/2010/lei/l12258.htm" \h </w:instrText>
      </w:r>
      <w:r>
        <w:fldChar w:fldCharType="separate"/>
      </w:r>
      <w:r>
        <w:t>www.planalto.gov.br/ccivil_03/_ato2007-2010/2010/lei/l12258.htm</w:t>
      </w:r>
      <w:r>
        <w:fldChar w:fldCharType="end"/>
      </w:r>
      <w:r>
        <w:t>.</w:t>
      </w:r>
      <w:r>
        <w:rPr>
          <w:spacing w:val="1"/>
        </w:rPr>
        <w:t xml:space="preserve"> </w:t>
      </w:r>
      <w:r>
        <w:t>Acesso</w:t>
      </w:r>
      <w:r>
        <w:rPr>
          <w:spacing w:val="1"/>
        </w:rPr>
        <w:t xml:space="preserve"> </w:t>
      </w:r>
      <w:r>
        <w:t>em:</w:t>
      </w:r>
      <w:r>
        <w:rPr>
          <w:spacing w:val="1"/>
        </w:rPr>
        <w:t xml:space="preserve"> </w:t>
      </w:r>
      <w:r>
        <w:t>26</w:t>
      </w:r>
      <w:r>
        <w:rPr>
          <w:spacing w:val="-57"/>
        </w:rPr>
        <w:t xml:space="preserve"> </w:t>
      </w:r>
      <w:r>
        <w:t>out. 2022.</w:t>
      </w:r>
    </w:p>
    <w:p>
      <w:pPr>
        <w:pStyle w:val="7"/>
        <w:spacing w:before="5"/>
      </w:pPr>
    </w:p>
    <w:p>
      <w:pPr>
        <w:pStyle w:val="7"/>
        <w:ind w:left="101" w:right="330"/>
        <w:jc w:val="both"/>
      </w:pPr>
      <w:r>
        <w:t>BRASIL. Lei nº 12.403, de 4 de maio de 2011. Diário Oficial da União. Disponível em:</w:t>
      </w:r>
      <w:r>
        <w:rPr>
          <w:spacing w:val="1"/>
        </w:rPr>
        <w:t xml:space="preserve"> </w:t>
      </w:r>
      <w:r>
        <w:t>https://</w:t>
      </w:r>
      <w:r>
        <w:fldChar w:fldCharType="begin"/>
      </w:r>
      <w:r>
        <w:instrText xml:space="preserve"> HYPERLINK "http://www.planalto.gov.br/ccivil_03/_ato2011-2014/2011/lei/l12403.htm" \h </w:instrText>
      </w:r>
      <w:r>
        <w:fldChar w:fldCharType="separate"/>
      </w:r>
      <w:r>
        <w:t>www.planalto.gov.br/ccivil_03/_ato2011-2014/2011/lei/l12403.htm</w:t>
      </w:r>
      <w:r>
        <w:fldChar w:fldCharType="end"/>
      </w:r>
      <w:r>
        <w:t>.</w:t>
      </w:r>
      <w:r>
        <w:rPr>
          <w:spacing w:val="1"/>
        </w:rPr>
        <w:t xml:space="preserve"> </w:t>
      </w:r>
      <w:r>
        <w:t>Acesso</w:t>
      </w:r>
      <w:r>
        <w:rPr>
          <w:spacing w:val="1"/>
        </w:rPr>
        <w:t xml:space="preserve"> </w:t>
      </w:r>
      <w:r>
        <w:t>em:</w:t>
      </w:r>
      <w:r>
        <w:rPr>
          <w:spacing w:val="1"/>
        </w:rPr>
        <w:t xml:space="preserve"> </w:t>
      </w:r>
      <w:r>
        <w:t>26</w:t>
      </w:r>
      <w:r>
        <w:rPr>
          <w:spacing w:val="-57"/>
        </w:rPr>
        <w:t xml:space="preserve"> </w:t>
      </w:r>
      <w:r>
        <w:t>out. 2022.</w:t>
      </w:r>
    </w:p>
    <w:p>
      <w:pPr>
        <w:pStyle w:val="7"/>
        <w:spacing w:before="3"/>
      </w:pPr>
    </w:p>
    <w:p>
      <w:pPr>
        <w:ind w:left="101"/>
      </w:pPr>
      <w:r>
        <w:rPr>
          <w:sz w:val="24"/>
        </w:rPr>
        <w:t>BRASIL.</w:t>
      </w:r>
      <w:r>
        <w:rPr>
          <w:spacing w:val="57"/>
          <w:sz w:val="24"/>
        </w:rPr>
        <w:t xml:space="preserve"> </w:t>
      </w:r>
      <w:r>
        <w:rPr>
          <w:sz w:val="24"/>
        </w:rPr>
        <w:t>Lei</w:t>
      </w:r>
      <w:r>
        <w:rPr>
          <w:spacing w:val="23"/>
          <w:sz w:val="24"/>
        </w:rPr>
        <w:t xml:space="preserve"> </w:t>
      </w:r>
      <w:r>
        <w:rPr>
          <w:sz w:val="24"/>
        </w:rPr>
        <w:t>nº</w:t>
      </w:r>
      <w:r>
        <w:rPr>
          <w:spacing w:val="79"/>
          <w:sz w:val="24"/>
        </w:rPr>
        <w:t xml:space="preserve"> </w:t>
      </w:r>
      <w:r>
        <w:rPr>
          <w:sz w:val="24"/>
        </w:rPr>
        <w:t>7.210,</w:t>
      </w:r>
      <w:r>
        <w:rPr>
          <w:spacing w:val="81"/>
          <w:sz w:val="24"/>
        </w:rPr>
        <w:t xml:space="preserve"> </w:t>
      </w:r>
      <w:r>
        <w:rPr>
          <w:sz w:val="24"/>
        </w:rPr>
        <w:t>de</w:t>
      </w:r>
      <w:r>
        <w:rPr>
          <w:spacing w:val="76"/>
          <w:sz w:val="24"/>
        </w:rPr>
        <w:t xml:space="preserve"> </w:t>
      </w:r>
      <w:r>
        <w:rPr>
          <w:sz w:val="24"/>
        </w:rPr>
        <w:t>11</w:t>
      </w:r>
      <w:r>
        <w:rPr>
          <w:spacing w:val="81"/>
          <w:sz w:val="24"/>
        </w:rPr>
        <w:t xml:space="preserve"> </w:t>
      </w:r>
      <w:r>
        <w:rPr>
          <w:sz w:val="24"/>
        </w:rPr>
        <w:t>de</w:t>
      </w:r>
      <w:r>
        <w:rPr>
          <w:spacing w:val="80"/>
          <w:sz w:val="24"/>
        </w:rPr>
        <w:t xml:space="preserve"> </w:t>
      </w:r>
      <w:r>
        <w:rPr>
          <w:sz w:val="24"/>
        </w:rPr>
        <w:t>julho</w:t>
      </w:r>
      <w:r>
        <w:rPr>
          <w:spacing w:val="79"/>
          <w:sz w:val="24"/>
        </w:rPr>
        <w:t xml:space="preserve"> </w:t>
      </w:r>
      <w:r>
        <w:rPr>
          <w:sz w:val="24"/>
        </w:rPr>
        <w:t>de</w:t>
      </w:r>
      <w:r>
        <w:rPr>
          <w:spacing w:val="76"/>
          <w:sz w:val="24"/>
        </w:rPr>
        <w:t xml:space="preserve"> </w:t>
      </w:r>
      <w:r>
        <w:rPr>
          <w:sz w:val="24"/>
        </w:rPr>
        <w:t>1984</w:t>
      </w:r>
      <w:r>
        <w:rPr>
          <w:b/>
          <w:sz w:val="24"/>
        </w:rPr>
        <w:t>.</w:t>
      </w:r>
      <w:r>
        <w:rPr>
          <w:b/>
          <w:spacing w:val="80"/>
          <w:sz w:val="24"/>
        </w:rPr>
        <w:t xml:space="preserve"> </w:t>
      </w:r>
      <w:r>
        <w:rPr>
          <w:sz w:val="24"/>
          <w:szCs w:val="24"/>
        </w:rPr>
        <w:t>Diário</w:t>
      </w:r>
      <w:r>
        <w:rPr>
          <w:spacing w:val="75"/>
          <w:sz w:val="24"/>
          <w:szCs w:val="24"/>
        </w:rPr>
        <w:t xml:space="preserve"> </w:t>
      </w:r>
      <w:r>
        <w:rPr>
          <w:sz w:val="24"/>
          <w:szCs w:val="24"/>
        </w:rPr>
        <w:t>Oficial</w:t>
      </w:r>
      <w:r>
        <w:rPr>
          <w:spacing w:val="73"/>
          <w:sz w:val="24"/>
          <w:szCs w:val="24"/>
        </w:rPr>
        <w:t xml:space="preserve"> </w:t>
      </w:r>
      <w:r>
        <w:rPr>
          <w:sz w:val="24"/>
          <w:szCs w:val="24"/>
        </w:rPr>
        <w:t>da</w:t>
      </w:r>
      <w:r>
        <w:rPr>
          <w:spacing w:val="73"/>
          <w:sz w:val="24"/>
          <w:szCs w:val="24"/>
        </w:rPr>
        <w:t xml:space="preserve"> </w:t>
      </w:r>
      <w:r>
        <w:rPr>
          <w:sz w:val="24"/>
          <w:szCs w:val="24"/>
        </w:rPr>
        <w:t>União.</w:t>
      </w:r>
      <w:r>
        <w:rPr>
          <w:spacing w:val="75"/>
          <w:sz w:val="24"/>
          <w:szCs w:val="24"/>
        </w:rPr>
        <w:t xml:space="preserve"> </w:t>
      </w:r>
      <w:r>
        <w:rPr>
          <w:sz w:val="24"/>
          <w:szCs w:val="24"/>
        </w:rPr>
        <w:t>Disponível</w:t>
      </w:r>
      <w:r>
        <w:rPr>
          <w:spacing w:val="73"/>
          <w:sz w:val="24"/>
          <w:szCs w:val="24"/>
        </w:rPr>
        <w:t xml:space="preserve"> </w:t>
      </w:r>
      <w:r>
        <w:rPr>
          <w:sz w:val="24"/>
          <w:szCs w:val="24"/>
        </w:rPr>
        <w:t>em</w:t>
      </w:r>
      <w:r>
        <w:rPr>
          <w:sz w:val="20"/>
        </w:rPr>
        <w:t>:</w:t>
      </w:r>
      <w:r>
        <w:rPr>
          <w:sz w:val="20"/>
          <w:lang w:val="pt-BR"/>
        </w:rPr>
        <w:t xml:space="preserve"> </w:t>
      </w:r>
      <w:r>
        <w:t>https://</w:t>
      </w:r>
      <w:r>
        <w:fldChar w:fldCharType="begin"/>
      </w:r>
      <w:r>
        <w:instrText xml:space="preserve"> HYPERLINK "http://www.planalto.gov.br/ccivil_03/leis/l7210.htm" \h </w:instrText>
      </w:r>
      <w:r>
        <w:fldChar w:fldCharType="separate"/>
      </w:r>
      <w:r>
        <w:t>www.planalto.gov.br/ccivil_03/leis/l7210.htm</w:t>
      </w:r>
      <w:r>
        <w:fldChar w:fldCharType="end"/>
      </w:r>
      <w:r>
        <w:t>.</w:t>
      </w:r>
      <w:r>
        <w:rPr>
          <w:spacing w:val="-4"/>
        </w:rPr>
        <w:t xml:space="preserve"> </w:t>
      </w:r>
      <w:r>
        <w:t>Acesso</w:t>
      </w:r>
      <w:r>
        <w:rPr>
          <w:spacing w:val="-1"/>
        </w:rPr>
        <w:t xml:space="preserve"> </w:t>
      </w:r>
      <w:r>
        <w:t>em</w:t>
      </w:r>
      <w:r>
        <w:rPr>
          <w:lang w:val="pt-BR"/>
        </w:rPr>
        <w:t>;</w:t>
      </w:r>
      <w:r>
        <w:rPr>
          <w:spacing w:val="-1"/>
        </w:rPr>
        <w:t xml:space="preserve"> </w:t>
      </w:r>
      <w:r>
        <w:t>06</w:t>
      </w:r>
      <w:r>
        <w:rPr>
          <w:spacing w:val="-1"/>
        </w:rPr>
        <w:t xml:space="preserve"> </w:t>
      </w:r>
      <w:r>
        <w:t>nov.</w:t>
      </w:r>
      <w:r>
        <w:rPr>
          <w:spacing w:val="1"/>
        </w:rPr>
        <w:t xml:space="preserve"> </w:t>
      </w:r>
      <w:r>
        <w:t>2022</w:t>
      </w:r>
    </w:p>
    <w:p>
      <w:pPr>
        <w:pStyle w:val="7"/>
        <w:spacing w:before="199" w:line="242" w:lineRule="auto"/>
        <w:ind w:left="101" w:right="329"/>
      </w:pPr>
      <w:r>
        <w:t>BURRI,</w:t>
      </w:r>
      <w:r>
        <w:rPr>
          <w:spacing w:val="-1"/>
        </w:rPr>
        <w:t xml:space="preserve"> </w:t>
      </w:r>
      <w:r>
        <w:t>Juliana.</w:t>
      </w:r>
      <w:r>
        <w:rPr>
          <w:spacing w:val="1"/>
        </w:rPr>
        <w:t xml:space="preserve"> </w:t>
      </w:r>
      <w:r>
        <w:rPr>
          <w:b/>
          <w:bCs/>
        </w:rPr>
        <w:t>O</w:t>
      </w:r>
      <w:r>
        <w:rPr>
          <w:b/>
          <w:bCs/>
          <w:spacing w:val="2"/>
        </w:rPr>
        <w:t xml:space="preserve"> </w:t>
      </w:r>
      <w:r>
        <w:rPr>
          <w:b/>
          <w:bCs/>
        </w:rPr>
        <w:t>monitoramento</w:t>
      </w:r>
      <w:r>
        <w:rPr>
          <w:b/>
          <w:bCs/>
          <w:spacing w:val="3"/>
        </w:rPr>
        <w:t xml:space="preserve"> </w:t>
      </w:r>
      <w:r>
        <w:rPr>
          <w:b/>
          <w:bCs/>
        </w:rPr>
        <w:t>eletrônico</w:t>
      </w:r>
      <w:r>
        <w:rPr>
          <w:b/>
          <w:bCs/>
          <w:spacing w:val="4"/>
        </w:rPr>
        <w:t xml:space="preserve"> </w:t>
      </w:r>
      <w:r>
        <w:rPr>
          <w:b/>
          <w:bCs/>
        </w:rPr>
        <w:t>e</w:t>
      </w:r>
      <w:r>
        <w:rPr>
          <w:b/>
          <w:bCs/>
          <w:spacing w:val="-1"/>
        </w:rPr>
        <w:t xml:space="preserve"> </w:t>
      </w:r>
      <w:r>
        <w:rPr>
          <w:b/>
          <w:bCs/>
        </w:rPr>
        <w:t>os</w:t>
      </w:r>
      <w:r>
        <w:rPr>
          <w:b/>
          <w:bCs/>
          <w:spacing w:val="2"/>
        </w:rPr>
        <w:t xml:space="preserve"> </w:t>
      </w:r>
      <w:r>
        <w:rPr>
          <w:b/>
          <w:bCs/>
        </w:rPr>
        <w:t>direitos</w:t>
      </w:r>
      <w:r>
        <w:rPr>
          <w:b/>
          <w:bCs/>
          <w:spacing w:val="3"/>
        </w:rPr>
        <w:t xml:space="preserve"> </w:t>
      </w:r>
      <w:r>
        <w:rPr>
          <w:b/>
          <w:bCs/>
        </w:rPr>
        <w:t>e</w:t>
      </w:r>
      <w:r>
        <w:rPr>
          <w:b/>
          <w:bCs/>
          <w:spacing w:val="-1"/>
        </w:rPr>
        <w:t xml:space="preserve"> </w:t>
      </w:r>
      <w:r>
        <w:rPr>
          <w:b/>
          <w:bCs/>
        </w:rPr>
        <w:t>garantias individuais.</w:t>
      </w:r>
      <w:r>
        <w:rPr>
          <w:spacing w:val="1"/>
        </w:rPr>
        <w:t xml:space="preserve"> </w:t>
      </w:r>
      <w:r>
        <w:t>Revista</w:t>
      </w:r>
      <w:r>
        <w:rPr>
          <w:spacing w:val="2"/>
        </w:rPr>
        <w:t xml:space="preserve"> </w:t>
      </w:r>
      <w:r>
        <w:t>dos</w:t>
      </w:r>
      <w:r>
        <w:rPr>
          <w:lang w:val="pt-BR"/>
        </w:rPr>
        <w:t xml:space="preserve"> </w:t>
      </w:r>
      <w:r>
        <w:rPr>
          <w:spacing w:val="-57"/>
        </w:rPr>
        <w:t xml:space="preserve"> </w:t>
      </w:r>
      <w:r>
        <w:t>Tribunais,</w:t>
      </w:r>
      <w:r>
        <w:rPr>
          <w:spacing w:val="1"/>
        </w:rPr>
        <w:t xml:space="preserve"> </w:t>
      </w:r>
      <w:r>
        <w:t>v.100, n. 904, p.475-493, 2011.</w:t>
      </w:r>
    </w:p>
    <w:p>
      <w:pPr>
        <w:pStyle w:val="7"/>
        <w:spacing w:before="196"/>
        <w:ind w:left="101"/>
      </w:pPr>
      <w:r>
        <w:rPr>
          <w:spacing w:val="-1"/>
        </w:rPr>
        <w:t>CNJ.</w:t>
      </w:r>
      <w:r>
        <w:rPr>
          <w:spacing w:val="-12"/>
        </w:rPr>
        <w:t xml:space="preserve"> </w:t>
      </w:r>
      <w:r>
        <w:rPr>
          <w:spacing w:val="-1"/>
        </w:rPr>
        <w:t>Conselho</w:t>
      </w:r>
      <w:r>
        <w:rPr>
          <w:spacing w:val="-12"/>
        </w:rPr>
        <w:t xml:space="preserve"> </w:t>
      </w:r>
      <w:r>
        <w:rPr>
          <w:spacing w:val="-1"/>
        </w:rPr>
        <w:t>Nacional</w:t>
      </w:r>
      <w:r>
        <w:rPr>
          <w:spacing w:val="-15"/>
        </w:rPr>
        <w:t xml:space="preserve"> </w:t>
      </w:r>
      <w:r>
        <w:t>de</w:t>
      </w:r>
      <w:r>
        <w:rPr>
          <w:spacing w:val="-12"/>
        </w:rPr>
        <w:t xml:space="preserve"> </w:t>
      </w:r>
      <w:r>
        <w:t>Justiça,</w:t>
      </w:r>
      <w:r>
        <w:rPr>
          <w:spacing w:val="-11"/>
        </w:rPr>
        <w:t xml:space="preserve"> </w:t>
      </w:r>
      <w:r>
        <w:t>Disponível</w:t>
      </w:r>
      <w:r>
        <w:rPr>
          <w:spacing w:val="-14"/>
        </w:rPr>
        <w:t xml:space="preserve"> </w:t>
      </w:r>
      <w:r>
        <w:t>em:</w:t>
      </w:r>
      <w:r>
        <w:rPr>
          <w:lang w:val="pt-BR"/>
        </w:rPr>
        <w:t xml:space="preserve"> </w:t>
      </w:r>
      <w:r>
        <w:t>https://atos.cnj.jus.br/atos/detalhar/4071.</w:t>
      </w:r>
      <w:r>
        <w:rPr>
          <w:spacing w:val="-57"/>
        </w:rPr>
        <w:t xml:space="preserve"> </w:t>
      </w:r>
      <w:r>
        <w:t>Acesso</w:t>
      </w:r>
      <w:r>
        <w:rPr>
          <w:spacing w:val="1"/>
        </w:rPr>
        <w:t xml:space="preserve"> </w:t>
      </w:r>
      <w:r>
        <w:t>em: 01 Dez. 2022.</w:t>
      </w:r>
    </w:p>
    <w:p>
      <w:pPr>
        <w:pStyle w:val="7"/>
        <w:spacing w:before="199"/>
        <w:ind w:left="101" w:right="332"/>
        <w:jc w:val="both"/>
      </w:pPr>
      <w:r>
        <w:t xml:space="preserve">ESTRELA, Johanna Dinah Abrantes de Carvalho Marques. </w:t>
      </w:r>
      <w:r>
        <w:rPr>
          <w:b/>
          <w:bCs/>
        </w:rPr>
        <w:t>Monitoramento eletrônico: um</w:t>
      </w:r>
      <w:r>
        <w:rPr>
          <w:b/>
          <w:bCs/>
          <w:spacing w:val="1"/>
        </w:rPr>
        <w:t xml:space="preserve"> </w:t>
      </w:r>
      <w:r>
        <w:rPr>
          <w:b/>
          <w:bCs/>
        </w:rPr>
        <w:t>avanço na execução da pena.</w:t>
      </w:r>
      <w:r>
        <w:t xml:space="preserve"> 55f. Trabalho de Conclusão de Curso (Bacharelado em Direito) -</w:t>
      </w:r>
      <w:r>
        <w:rPr>
          <w:spacing w:val="-58"/>
        </w:rPr>
        <w:t xml:space="preserve"> </w:t>
      </w:r>
      <w:r>
        <w:t>Universidade</w:t>
      </w:r>
      <w:r>
        <w:rPr>
          <w:spacing w:val="1"/>
        </w:rPr>
        <w:t xml:space="preserve"> </w:t>
      </w:r>
      <w:r>
        <w:t>Federal</w:t>
      </w:r>
      <w:r>
        <w:rPr>
          <w:spacing w:val="-2"/>
        </w:rPr>
        <w:t xml:space="preserve"> </w:t>
      </w:r>
      <w:r>
        <w:t>de</w:t>
      </w:r>
      <w:r>
        <w:rPr>
          <w:spacing w:val="2"/>
        </w:rPr>
        <w:t xml:space="preserve"> </w:t>
      </w:r>
      <w:r>
        <w:t>Campina Grande, Sousa,</w:t>
      </w:r>
      <w:r>
        <w:rPr>
          <w:spacing w:val="2"/>
        </w:rPr>
        <w:t xml:space="preserve"> </w:t>
      </w:r>
      <w:r>
        <w:t>2013.</w:t>
      </w:r>
    </w:p>
    <w:p>
      <w:pPr>
        <w:pStyle w:val="7"/>
      </w:pPr>
    </w:p>
    <w:p>
      <w:pPr>
        <w:pStyle w:val="7"/>
        <w:tabs>
          <w:tab w:val="left" w:pos="1354"/>
          <w:tab w:val="left" w:pos="2367"/>
          <w:tab w:val="left" w:pos="3003"/>
          <w:tab w:val="left" w:pos="3436"/>
          <w:tab w:val="left" w:pos="4255"/>
          <w:tab w:val="left" w:pos="4704"/>
          <w:tab w:val="left" w:pos="5579"/>
          <w:tab w:val="left" w:pos="6835"/>
          <w:tab w:val="left" w:pos="7270"/>
          <w:tab w:val="left" w:pos="8066"/>
        </w:tabs>
        <w:ind w:left="101" w:right="333"/>
      </w:pPr>
      <w:r>
        <w:t>FEITOSA,</w:t>
      </w:r>
      <w:r>
        <w:tab/>
      </w:r>
      <w:r>
        <w:t>Josimar.</w:t>
      </w:r>
      <w:r>
        <w:tab/>
      </w:r>
      <w:r>
        <w:t>total</w:t>
      </w:r>
      <w:r>
        <w:tab/>
      </w:r>
      <w:r>
        <w:t>de</w:t>
      </w:r>
      <w:r>
        <w:tab/>
      </w:r>
      <w:r>
        <w:t>presos</w:t>
      </w:r>
      <w:r>
        <w:tab/>
      </w:r>
      <w:r>
        <w:t>no</w:t>
      </w:r>
      <w:r>
        <w:tab/>
      </w:r>
      <w:r>
        <w:t>regime</w:t>
      </w:r>
      <w:r>
        <w:tab/>
      </w:r>
      <w:r>
        <w:t>semiaberto</w:t>
      </w:r>
      <w:r>
        <w:tab/>
      </w:r>
      <w:r>
        <w:t>da</w:t>
      </w:r>
      <w:r>
        <w:tab/>
      </w:r>
      <w:r>
        <w:t>PEPG</w:t>
      </w:r>
      <w:r>
        <w:tab/>
      </w:r>
      <w:r>
        <w:rPr>
          <w:spacing w:val="-1"/>
        </w:rPr>
        <w:t>[mensagem</w:t>
      </w:r>
      <w:r>
        <w:rPr>
          <w:spacing w:val="-57"/>
        </w:rPr>
        <w:t xml:space="preserve"> </w:t>
      </w:r>
      <w:r>
        <w:t>pessoal].</w:t>
      </w:r>
      <w:r>
        <w:rPr>
          <w:lang w:val="pt-BR"/>
        </w:rPr>
        <w:t xml:space="preserve"> </w:t>
      </w:r>
      <w:r>
        <w:t>mensagem</w:t>
      </w:r>
      <w:r>
        <w:rPr>
          <w:spacing w:val="-2"/>
        </w:rPr>
        <w:t xml:space="preserve"> </w:t>
      </w:r>
      <w:r>
        <w:t xml:space="preserve">recebida por: </w:t>
      </w:r>
      <w:r>
        <w:fldChar w:fldCharType="begin"/>
      </w:r>
      <w:r>
        <w:instrText xml:space="preserve"> HYPERLINK "mailto:aires.oliveira74@gmail.com" \h </w:instrText>
      </w:r>
      <w:r>
        <w:fldChar w:fldCharType="separate"/>
      </w:r>
      <w:r>
        <w:t>aires.oliveira74@gmail.com</w:t>
      </w:r>
      <w:r>
        <w:fldChar w:fldCharType="end"/>
      </w:r>
      <w:r>
        <w:rPr>
          <w:spacing w:val="-3"/>
        </w:rPr>
        <w:t xml:space="preserve"> </w:t>
      </w:r>
      <w:r>
        <w:t>em 10 nov. 2022.</w:t>
      </w:r>
    </w:p>
    <w:p>
      <w:pPr>
        <w:pStyle w:val="7"/>
      </w:pPr>
    </w:p>
    <w:p>
      <w:pPr>
        <w:pStyle w:val="7"/>
        <w:ind w:left="101"/>
      </w:pPr>
      <w:r>
        <w:rPr>
          <w:spacing w:val="-1"/>
        </w:rPr>
        <w:t>MENEZES,</w:t>
      </w:r>
      <w:r>
        <w:rPr>
          <w:spacing w:val="-13"/>
        </w:rPr>
        <w:t xml:space="preserve"> </w:t>
      </w:r>
      <w:r>
        <w:t>rodrigo.</w:t>
      </w:r>
      <w:r>
        <w:rPr>
          <w:spacing w:val="-13"/>
        </w:rPr>
        <w:t xml:space="preserve"> </w:t>
      </w:r>
      <w:r>
        <w:t>Re:</w:t>
      </w:r>
      <w:r>
        <w:rPr>
          <w:spacing w:val="-10"/>
        </w:rPr>
        <w:t xml:space="preserve"> </w:t>
      </w:r>
      <w:r>
        <w:t>oficio</w:t>
      </w:r>
      <w:r>
        <w:rPr>
          <w:spacing w:val="-13"/>
        </w:rPr>
        <w:t xml:space="preserve"> </w:t>
      </w:r>
      <w:r>
        <w:t>requerimento</w:t>
      </w:r>
      <w:r>
        <w:rPr>
          <w:spacing w:val="-13"/>
        </w:rPr>
        <w:t xml:space="preserve"> </w:t>
      </w:r>
      <w:r>
        <w:t>dados</w:t>
      </w:r>
      <w:r>
        <w:rPr>
          <w:spacing w:val="-12"/>
        </w:rPr>
        <w:t xml:space="preserve"> </w:t>
      </w:r>
      <w:r>
        <w:t>para</w:t>
      </w:r>
      <w:r>
        <w:rPr>
          <w:spacing w:val="-12"/>
        </w:rPr>
        <w:t xml:space="preserve"> </w:t>
      </w:r>
      <w:r>
        <w:t>TCC.</w:t>
      </w:r>
      <w:r>
        <w:rPr>
          <w:spacing w:val="-11"/>
        </w:rPr>
        <w:t xml:space="preserve"> </w:t>
      </w:r>
      <w:r>
        <w:t>[mensagem</w:t>
      </w:r>
      <w:r>
        <w:rPr>
          <w:spacing w:val="-14"/>
        </w:rPr>
        <w:t xml:space="preserve"> </w:t>
      </w:r>
      <w:r>
        <w:t>pessoal].</w:t>
      </w:r>
      <w:r>
        <w:rPr>
          <w:spacing w:val="-13"/>
        </w:rPr>
        <w:t xml:space="preserve"> </w:t>
      </w:r>
      <w:r>
        <w:t>mensagem</w:t>
      </w:r>
      <w:r>
        <w:rPr>
          <w:spacing w:val="-57"/>
        </w:rPr>
        <w:t xml:space="preserve"> </w:t>
      </w:r>
      <w:r>
        <w:t>recebida</w:t>
      </w:r>
      <w:r>
        <w:rPr>
          <w:spacing w:val="-1"/>
        </w:rPr>
        <w:t xml:space="preserve"> </w:t>
      </w:r>
      <w:r>
        <w:t>por:</w:t>
      </w:r>
      <w:r>
        <w:rPr>
          <w:spacing w:val="-2"/>
        </w:rPr>
        <w:t xml:space="preserve"> </w:t>
      </w:r>
      <w:r>
        <w:fldChar w:fldCharType="begin"/>
      </w:r>
      <w:r>
        <w:instrText xml:space="preserve"> HYPERLINK "mailto:aires.oliveira74@gmail.com" \h </w:instrText>
      </w:r>
      <w:r>
        <w:fldChar w:fldCharType="separate"/>
      </w:r>
      <w:r>
        <w:t>aires.oliveira74@gmail.com</w:t>
      </w:r>
      <w:r>
        <w:fldChar w:fldCharType="end"/>
      </w:r>
      <w:r>
        <w:t xml:space="preserve"> em 10 nov. 2022.</w:t>
      </w:r>
    </w:p>
    <w:p>
      <w:pPr>
        <w:sectPr>
          <w:pgSz w:w="11910" w:h="16840"/>
          <w:pgMar w:top="1580" w:right="800" w:bottom="280" w:left="1600" w:header="708" w:footer="0" w:gutter="0"/>
          <w:cols w:space="720" w:num="1"/>
        </w:sectPr>
      </w:pPr>
    </w:p>
    <w:p>
      <w:pPr>
        <w:pStyle w:val="7"/>
        <w:spacing w:before="100"/>
        <w:ind w:left="101" w:right="332"/>
        <w:jc w:val="both"/>
      </w:pPr>
      <w:r>
        <w:t>PELEGRINO,</w:t>
      </w:r>
      <w:r>
        <w:rPr>
          <w:spacing w:val="1"/>
        </w:rPr>
        <w:t xml:space="preserve"> </w:t>
      </w:r>
      <w:r>
        <w:t>Flávia</w:t>
      </w:r>
      <w:r>
        <w:rPr>
          <w:spacing w:val="1"/>
        </w:rPr>
        <w:t xml:space="preserve"> </w:t>
      </w:r>
      <w:r>
        <w:t>Werneck;</w:t>
      </w:r>
      <w:r>
        <w:rPr>
          <w:spacing w:val="1"/>
        </w:rPr>
        <w:t xml:space="preserve"> </w:t>
      </w:r>
      <w:r>
        <w:t>FREITAS,</w:t>
      </w:r>
      <w:r>
        <w:rPr>
          <w:spacing w:val="1"/>
        </w:rPr>
        <w:t xml:space="preserve"> </w:t>
      </w:r>
      <w:r>
        <w:t>Cláudia</w:t>
      </w:r>
      <w:r>
        <w:rPr>
          <w:spacing w:val="1"/>
        </w:rPr>
        <w:t xml:space="preserve"> </w:t>
      </w:r>
      <w:r>
        <w:t>Regina</w:t>
      </w:r>
      <w:r>
        <w:rPr>
          <w:spacing w:val="1"/>
        </w:rPr>
        <w:t xml:space="preserve"> </w:t>
      </w:r>
      <w:r>
        <w:t>Miranda.</w:t>
      </w:r>
      <w:r>
        <w:rPr>
          <w:spacing w:val="1"/>
        </w:rPr>
        <w:t xml:space="preserve"> </w:t>
      </w:r>
      <w:r>
        <w:rPr>
          <w:b/>
          <w:bCs/>
        </w:rPr>
        <w:t>Anotações</w:t>
      </w:r>
      <w:r>
        <w:rPr>
          <w:b/>
          <w:bCs/>
          <w:spacing w:val="1"/>
        </w:rPr>
        <w:t xml:space="preserve"> </w:t>
      </w:r>
      <w:r>
        <w:rPr>
          <w:b/>
          <w:bCs/>
        </w:rPr>
        <w:t>sobre</w:t>
      </w:r>
      <w:r>
        <w:rPr>
          <w:b/>
          <w:bCs/>
          <w:spacing w:val="1"/>
        </w:rPr>
        <w:t xml:space="preserve"> </w:t>
      </w:r>
      <w:r>
        <w:rPr>
          <w:b/>
          <w:bCs/>
        </w:rPr>
        <w:t>o</w:t>
      </w:r>
      <w:r>
        <w:rPr>
          <w:b/>
          <w:bCs/>
          <w:spacing w:val="1"/>
        </w:rPr>
        <w:t xml:space="preserve"> </w:t>
      </w:r>
      <w:r>
        <w:rPr>
          <w:b/>
          <w:bCs/>
        </w:rPr>
        <w:t>monitoramento</w:t>
      </w:r>
      <w:r>
        <w:rPr>
          <w:b/>
          <w:bCs/>
          <w:spacing w:val="-12"/>
        </w:rPr>
        <w:t xml:space="preserve"> </w:t>
      </w:r>
      <w:r>
        <w:rPr>
          <w:b/>
          <w:bCs/>
        </w:rPr>
        <w:t>eletrônico</w:t>
      </w:r>
      <w:r>
        <w:rPr>
          <w:b/>
          <w:bCs/>
          <w:spacing w:val="-12"/>
        </w:rPr>
        <w:t xml:space="preserve"> </w:t>
      </w:r>
      <w:r>
        <w:rPr>
          <w:b/>
          <w:bCs/>
        </w:rPr>
        <w:t>de</w:t>
      </w:r>
      <w:r>
        <w:rPr>
          <w:b/>
          <w:bCs/>
          <w:spacing w:val="-12"/>
        </w:rPr>
        <w:t xml:space="preserve"> </w:t>
      </w:r>
      <w:r>
        <w:rPr>
          <w:b/>
          <w:bCs/>
        </w:rPr>
        <w:t>presos</w:t>
      </w:r>
      <w:r>
        <w:rPr>
          <w:b/>
          <w:bCs/>
          <w:spacing w:val="-12"/>
        </w:rPr>
        <w:t xml:space="preserve"> </w:t>
      </w:r>
      <w:r>
        <w:rPr>
          <w:b/>
          <w:bCs/>
        </w:rPr>
        <w:t>no</w:t>
      </w:r>
      <w:r>
        <w:rPr>
          <w:b/>
          <w:bCs/>
          <w:spacing w:val="-12"/>
        </w:rPr>
        <w:t xml:space="preserve"> </w:t>
      </w:r>
      <w:r>
        <w:rPr>
          <w:b/>
          <w:bCs/>
        </w:rPr>
        <w:t>Brasil.</w:t>
      </w:r>
      <w:r>
        <w:rPr>
          <w:b/>
          <w:bCs/>
          <w:spacing w:val="-12"/>
        </w:rPr>
        <w:t xml:space="preserve"> </w:t>
      </w:r>
      <w:r>
        <w:t>Revista</w:t>
      </w:r>
      <w:r>
        <w:rPr>
          <w:spacing w:val="-12"/>
        </w:rPr>
        <w:t xml:space="preserve"> </w:t>
      </w:r>
      <w:r>
        <w:t>da</w:t>
      </w:r>
      <w:r>
        <w:rPr>
          <w:spacing w:val="-10"/>
        </w:rPr>
        <w:t xml:space="preserve"> </w:t>
      </w:r>
      <w:r>
        <w:t>Faculdade</w:t>
      </w:r>
      <w:r>
        <w:rPr>
          <w:spacing w:val="-12"/>
        </w:rPr>
        <w:t xml:space="preserve"> </w:t>
      </w:r>
      <w:r>
        <w:t>de</w:t>
      </w:r>
      <w:r>
        <w:rPr>
          <w:spacing w:val="-15"/>
        </w:rPr>
        <w:t xml:space="preserve"> </w:t>
      </w:r>
      <w:r>
        <w:t>Direito</w:t>
      </w:r>
      <w:r>
        <w:rPr>
          <w:spacing w:val="-12"/>
        </w:rPr>
        <w:t xml:space="preserve"> </w:t>
      </w:r>
      <w:r>
        <w:t>da</w:t>
      </w:r>
      <w:r>
        <w:rPr>
          <w:spacing w:val="-12"/>
        </w:rPr>
        <w:t xml:space="preserve"> </w:t>
      </w:r>
      <w:r>
        <w:t>Universidade</w:t>
      </w:r>
      <w:r>
        <w:rPr>
          <w:spacing w:val="-58"/>
        </w:rPr>
        <w:t xml:space="preserve"> </w:t>
      </w:r>
      <w:r>
        <w:t>Federal</w:t>
      </w:r>
      <w:r>
        <w:rPr>
          <w:spacing w:val="1"/>
        </w:rPr>
        <w:t xml:space="preserve"> </w:t>
      </w:r>
      <w:r>
        <w:t>de</w:t>
      </w:r>
      <w:r>
        <w:rPr>
          <w:spacing w:val="-3"/>
        </w:rPr>
        <w:t xml:space="preserve"> </w:t>
      </w:r>
      <w:r>
        <w:t>Uberlândia,</w:t>
      </w:r>
      <w:r>
        <w:rPr>
          <w:spacing w:val="-3"/>
        </w:rPr>
        <w:t xml:space="preserve"> </w:t>
      </w:r>
      <w:r>
        <w:t>v.23, n.1, p.86-112, 2018.</w:t>
      </w:r>
    </w:p>
    <w:p>
      <w:pPr>
        <w:pStyle w:val="7"/>
        <w:spacing w:before="201"/>
        <w:ind w:left="101" w:right="328"/>
        <w:jc w:val="both"/>
      </w:pPr>
      <w:r>
        <w:t>SANTOS, Alony. Número de presos monitorados.[mensagem pessoal]. Mensagem recebida</w:t>
      </w:r>
      <w:r>
        <w:rPr>
          <w:spacing w:val="1"/>
        </w:rPr>
        <w:t xml:space="preserve"> </w:t>
      </w:r>
      <w:r>
        <w:t>por: &lt;</w:t>
      </w:r>
      <w:r>
        <w:fldChar w:fldCharType="begin"/>
      </w:r>
      <w:r>
        <w:instrText xml:space="preserve"> HYPERLINK "mailto:aires.oliveira74@gmail.com" \h </w:instrText>
      </w:r>
      <w:r>
        <w:fldChar w:fldCharType="separate"/>
      </w:r>
      <w:r>
        <w:t>aires.oliveira74@gmail.com</w:t>
      </w:r>
      <w:r>
        <w:fldChar w:fldCharType="end"/>
      </w:r>
      <w:r>
        <w:t>&gt;</w:t>
      </w:r>
      <w:r>
        <w:rPr>
          <w:spacing w:val="-3"/>
        </w:rPr>
        <w:t xml:space="preserve"> </w:t>
      </w:r>
      <w:r>
        <w:t>em 11 nov. 2022.</w:t>
      </w:r>
    </w:p>
    <w:p>
      <w:pPr>
        <w:pStyle w:val="7"/>
        <w:spacing w:before="200"/>
        <w:ind w:left="101" w:right="331"/>
        <w:jc w:val="both"/>
      </w:pPr>
      <w:r>
        <w:t>SINPOLPEN/PE</w:t>
      </w:r>
      <w:r>
        <w:rPr>
          <w:lang w:val="pt-BR"/>
        </w:rPr>
        <w:t>. S</w:t>
      </w:r>
      <w:r>
        <w:t xml:space="preserve">indicato dos </w:t>
      </w:r>
      <w:r>
        <w:rPr>
          <w:lang w:val="pt-BR"/>
        </w:rPr>
        <w:t>P</w:t>
      </w:r>
      <w:r>
        <w:t xml:space="preserve">oliciais </w:t>
      </w:r>
      <w:r>
        <w:rPr>
          <w:lang w:val="pt-BR"/>
        </w:rPr>
        <w:t>P</w:t>
      </w:r>
      <w:r>
        <w:t xml:space="preserve">enais de </w:t>
      </w:r>
      <w:r>
        <w:rPr>
          <w:lang w:val="pt-BR"/>
        </w:rPr>
        <w:t>P</w:t>
      </w:r>
      <w:r>
        <w:t>ernambuco.MAPAS[mensagem pessoal].</w:t>
      </w:r>
      <w:r>
        <w:rPr>
          <w:spacing w:val="1"/>
        </w:rPr>
        <w:t xml:space="preserve"> </w:t>
      </w:r>
      <w:r>
        <w:t>mensagem</w:t>
      </w:r>
      <w:r>
        <w:rPr>
          <w:spacing w:val="-3"/>
        </w:rPr>
        <w:t xml:space="preserve"> </w:t>
      </w:r>
      <w:r>
        <w:t>recebida</w:t>
      </w:r>
      <w:r>
        <w:rPr>
          <w:spacing w:val="-3"/>
        </w:rPr>
        <w:t xml:space="preserve"> </w:t>
      </w:r>
      <w:r>
        <w:t>por:</w:t>
      </w:r>
      <w:r>
        <w:rPr>
          <w:lang w:val="pt-BR"/>
        </w:rPr>
        <w:t xml:space="preserve"> </w:t>
      </w:r>
      <w:r>
        <w:fldChar w:fldCharType="begin"/>
      </w:r>
      <w:r>
        <w:instrText xml:space="preserve"> HYPERLINK "mailto:aires.oliveira74@gmail.com" \h </w:instrText>
      </w:r>
      <w:r>
        <w:fldChar w:fldCharType="separate"/>
      </w:r>
      <w:r>
        <w:t>aires.oliveira74@gmail.com</w:t>
      </w:r>
      <w:r>
        <w:fldChar w:fldCharType="end"/>
      </w:r>
      <w:r>
        <w:t xml:space="preserve"> em 13 out. 2022.</w:t>
      </w:r>
    </w:p>
    <w:p>
      <w:pPr>
        <w:pStyle w:val="7"/>
        <w:spacing w:before="200"/>
        <w:ind w:left="101" w:right="331"/>
        <w:jc w:val="both"/>
      </w:pPr>
    </w:p>
    <w:p>
      <w:pPr>
        <w:pStyle w:val="7"/>
        <w:spacing w:before="11"/>
        <w:rPr>
          <w:sz w:val="23"/>
        </w:rPr>
      </w:pPr>
    </w:p>
    <w:p>
      <w:pPr>
        <w:pStyle w:val="2"/>
        <w:tabs>
          <w:tab w:val="left" w:pos="821"/>
          <w:tab w:val="left" w:pos="822"/>
        </w:tabs>
        <w:ind w:left="100" w:firstLine="0"/>
      </w:pPr>
      <w:r>
        <w:t>APÊNDICE</w:t>
      </w:r>
      <w:r>
        <w:rPr>
          <w:spacing w:val="-1"/>
        </w:rPr>
        <w:t xml:space="preserve"> </w:t>
      </w:r>
      <w:r>
        <w:t>–</w:t>
      </w:r>
      <w:r>
        <w:rPr>
          <w:spacing w:val="-1"/>
        </w:rPr>
        <w:t xml:space="preserve"> </w:t>
      </w:r>
      <w:r>
        <w:t>Questionário</w:t>
      </w:r>
      <w:r>
        <w:rPr>
          <w:spacing w:val="-1"/>
        </w:rPr>
        <w:t xml:space="preserve"> </w:t>
      </w:r>
      <w:r>
        <w:t>utilizado</w:t>
      </w:r>
      <w:r>
        <w:rPr>
          <w:spacing w:val="-1"/>
        </w:rPr>
        <w:t xml:space="preserve"> </w:t>
      </w:r>
      <w:r>
        <w:rPr>
          <w:spacing w:val="-1"/>
          <w:lang w:val="pt-BR"/>
        </w:rPr>
        <w:t>na pesquisa de</w:t>
      </w:r>
      <w:r>
        <w:rPr>
          <w:spacing w:val="1"/>
        </w:rPr>
        <w:t xml:space="preserve"> </w:t>
      </w:r>
      <w:r>
        <w:t>campo</w:t>
      </w:r>
    </w:p>
    <w:p>
      <w:pPr>
        <w:pStyle w:val="7"/>
        <w:rPr>
          <w:b/>
        </w:rPr>
      </w:pPr>
    </w:p>
    <w:p>
      <w:pPr>
        <w:pStyle w:val="7"/>
        <w:ind w:left="101" w:right="331" w:firstLine="566"/>
        <w:jc w:val="both"/>
      </w:pPr>
      <w:r>
        <w:t xml:space="preserve">Este questionário tem por finalidade apurar a dados estatísticos referente </w:t>
      </w:r>
      <w:r>
        <w:rPr>
          <w:lang w:val="pt-BR"/>
        </w:rPr>
        <w:t>à</w:t>
      </w:r>
      <w:r>
        <w:t xml:space="preserve"> evolução</w:t>
      </w:r>
      <w:r>
        <w:rPr>
          <w:spacing w:val="1"/>
        </w:rPr>
        <w:t xml:space="preserve"> </w:t>
      </w:r>
      <w:r>
        <w:t>carcerária,</w:t>
      </w:r>
      <w:r>
        <w:rPr>
          <w:spacing w:val="1"/>
        </w:rPr>
        <w:t xml:space="preserve"> </w:t>
      </w:r>
      <w:r>
        <w:t>bem</w:t>
      </w:r>
      <w:r>
        <w:rPr>
          <w:spacing w:val="1"/>
        </w:rPr>
        <w:t xml:space="preserve"> </w:t>
      </w:r>
      <w:r>
        <w:t>como</w:t>
      </w:r>
      <w:r>
        <w:rPr>
          <w:spacing w:val="1"/>
        </w:rPr>
        <w:t xml:space="preserve"> </w:t>
      </w:r>
      <w:r>
        <w:t>a</w:t>
      </w:r>
      <w:r>
        <w:rPr>
          <w:spacing w:val="1"/>
        </w:rPr>
        <w:t xml:space="preserve"> </w:t>
      </w:r>
      <w:r>
        <w:t>aplicação</w:t>
      </w:r>
      <w:r>
        <w:rPr>
          <w:spacing w:val="1"/>
        </w:rPr>
        <w:t xml:space="preserve"> </w:t>
      </w:r>
      <w:r>
        <w:t>do</w:t>
      </w:r>
      <w:r>
        <w:rPr>
          <w:spacing w:val="1"/>
        </w:rPr>
        <w:t xml:space="preserve"> </w:t>
      </w:r>
      <w:r>
        <w:t>monitoramento</w:t>
      </w:r>
      <w:r>
        <w:rPr>
          <w:spacing w:val="1"/>
        </w:rPr>
        <w:t xml:space="preserve"> </w:t>
      </w:r>
      <w:r>
        <w:t>eletrônico</w:t>
      </w:r>
      <w:r>
        <w:rPr>
          <w:spacing w:val="1"/>
        </w:rPr>
        <w:t xml:space="preserve"> </w:t>
      </w:r>
      <w:r>
        <w:t>nos</w:t>
      </w:r>
      <w:r>
        <w:rPr>
          <w:spacing w:val="1"/>
        </w:rPr>
        <w:t xml:space="preserve"> </w:t>
      </w:r>
      <w:r>
        <w:t>reeducandos</w:t>
      </w:r>
      <w:r>
        <w:rPr>
          <w:spacing w:val="1"/>
        </w:rPr>
        <w:t xml:space="preserve"> </w:t>
      </w:r>
      <w:r>
        <w:t>sob</w:t>
      </w:r>
      <w:r>
        <w:rPr>
          <w:spacing w:val="1"/>
        </w:rPr>
        <w:t xml:space="preserve"> </w:t>
      </w:r>
      <w:r>
        <w:t>a</w:t>
      </w:r>
      <w:r>
        <w:rPr>
          <w:spacing w:val="1"/>
        </w:rPr>
        <w:t xml:space="preserve"> </w:t>
      </w:r>
      <w:r>
        <w:t>responsabilidade</w:t>
      </w:r>
      <w:r>
        <w:rPr>
          <w:spacing w:val="-6"/>
        </w:rPr>
        <w:t xml:space="preserve"> </w:t>
      </w:r>
      <w:r>
        <w:t>da</w:t>
      </w:r>
      <w:r>
        <w:rPr>
          <w:spacing w:val="-6"/>
        </w:rPr>
        <w:t xml:space="preserve"> </w:t>
      </w:r>
      <w:r>
        <w:t>Secretaria</w:t>
      </w:r>
      <w:r>
        <w:rPr>
          <w:spacing w:val="-6"/>
        </w:rPr>
        <w:t xml:space="preserve"> </w:t>
      </w:r>
      <w:r>
        <w:t>Executiva</w:t>
      </w:r>
      <w:r>
        <w:rPr>
          <w:spacing w:val="-9"/>
        </w:rPr>
        <w:t xml:space="preserve"> </w:t>
      </w:r>
      <w:r>
        <w:t>de</w:t>
      </w:r>
      <w:r>
        <w:rPr>
          <w:spacing w:val="-5"/>
        </w:rPr>
        <w:t xml:space="preserve"> </w:t>
      </w:r>
      <w:r>
        <w:t>Ressocialização</w:t>
      </w:r>
      <w:r>
        <w:rPr>
          <w:spacing w:val="-9"/>
        </w:rPr>
        <w:t xml:space="preserve"> </w:t>
      </w:r>
      <w:r>
        <w:t>de</w:t>
      </w:r>
      <w:r>
        <w:rPr>
          <w:spacing w:val="-6"/>
        </w:rPr>
        <w:t xml:space="preserve"> </w:t>
      </w:r>
      <w:r>
        <w:t>Pernambuco,</w:t>
      </w:r>
      <w:r>
        <w:rPr>
          <w:spacing w:val="-6"/>
        </w:rPr>
        <w:t xml:space="preserve"> </w:t>
      </w:r>
      <w:r>
        <w:t>analisar</w:t>
      </w:r>
      <w:r>
        <w:rPr>
          <w:spacing w:val="-8"/>
        </w:rPr>
        <w:t xml:space="preserve"> </w:t>
      </w:r>
      <w:r>
        <w:t>os</w:t>
      </w:r>
      <w:r>
        <w:rPr>
          <w:spacing w:val="-4"/>
        </w:rPr>
        <w:t xml:space="preserve"> </w:t>
      </w:r>
      <w:r>
        <w:t>dados</w:t>
      </w:r>
      <w:r>
        <w:rPr>
          <w:spacing w:val="-58"/>
        </w:rPr>
        <w:t xml:space="preserve"> </w:t>
      </w:r>
      <w:r>
        <w:t>coletados</w:t>
      </w:r>
      <w:r>
        <w:rPr>
          <w:lang w:val="pt-BR"/>
        </w:rPr>
        <w:t>,</w:t>
      </w:r>
      <w:r>
        <w:t xml:space="preserve"> traçar parâmetros de comparação da eficácia do monitoramento eletrônico para a</w:t>
      </w:r>
      <w:r>
        <w:rPr>
          <w:spacing w:val="1"/>
        </w:rPr>
        <w:t xml:space="preserve"> </w:t>
      </w:r>
      <w:r>
        <w:t>redução</w:t>
      </w:r>
      <w:r>
        <w:rPr>
          <w:spacing w:val="-1"/>
        </w:rPr>
        <w:t xml:space="preserve"> </w:t>
      </w:r>
      <w:r>
        <w:t>do</w:t>
      </w:r>
      <w:r>
        <w:rPr>
          <w:spacing w:val="2"/>
        </w:rPr>
        <w:t xml:space="preserve"> </w:t>
      </w:r>
      <w:r>
        <w:t>encarceramento, analisar</w:t>
      </w:r>
      <w:r>
        <w:rPr>
          <w:spacing w:val="-4"/>
        </w:rPr>
        <w:t xml:space="preserve"> </w:t>
      </w:r>
      <w:r>
        <w:t>e</w:t>
      </w:r>
      <w:r>
        <w:rPr>
          <w:spacing w:val="-1"/>
        </w:rPr>
        <w:t xml:space="preserve"> </w:t>
      </w:r>
      <w:r>
        <w:t>propor</w:t>
      </w:r>
      <w:r>
        <w:rPr>
          <w:spacing w:val="-3"/>
        </w:rPr>
        <w:t xml:space="preserve"> </w:t>
      </w:r>
      <w:r>
        <w:t>sugestões, caso sejam identificadas.</w:t>
      </w:r>
    </w:p>
    <w:p>
      <w:pPr>
        <w:pStyle w:val="7"/>
        <w:ind w:left="101" w:right="331" w:firstLine="566"/>
        <w:jc w:val="both"/>
      </w:pPr>
    </w:p>
    <w:p>
      <w:pPr>
        <w:pStyle w:val="12"/>
        <w:numPr>
          <w:ilvl w:val="0"/>
          <w:numId w:val="5"/>
        </w:numPr>
        <w:tabs>
          <w:tab w:val="left" w:pos="821"/>
          <w:tab w:val="left" w:pos="822"/>
        </w:tabs>
        <w:ind w:left="460"/>
        <w:jc w:val="left"/>
        <w:rPr>
          <w:sz w:val="24"/>
        </w:rPr>
      </w:pPr>
      <w:r>
        <w:rPr>
          <w:sz w:val="24"/>
          <w:lang w:val="pt-BR"/>
        </w:rPr>
        <w:t>N</w:t>
      </w:r>
      <w:r>
        <w:rPr>
          <w:sz w:val="24"/>
        </w:rPr>
        <w:t>úmero de</w:t>
      </w:r>
      <w:r>
        <w:rPr>
          <w:spacing w:val="-3"/>
          <w:sz w:val="24"/>
        </w:rPr>
        <w:t xml:space="preserve"> </w:t>
      </w:r>
      <w:r>
        <w:rPr>
          <w:sz w:val="24"/>
        </w:rPr>
        <w:t>monitorados por ano;</w:t>
      </w:r>
    </w:p>
    <w:p>
      <w:pPr>
        <w:pStyle w:val="12"/>
        <w:tabs>
          <w:tab w:val="left" w:pos="821"/>
          <w:tab w:val="left" w:pos="822"/>
        </w:tabs>
        <w:spacing w:before="42"/>
        <w:ind w:left="0" w:firstLine="120" w:firstLineChars="50"/>
        <w:jc w:val="left"/>
        <w:rPr>
          <w:sz w:val="24"/>
        </w:rPr>
      </w:pPr>
      <w:r>
        <w:rPr>
          <w:sz w:val="24"/>
        </w:rPr>
        <w:t>2</w:t>
      </w:r>
      <w:r>
        <w:rPr>
          <w:sz w:val="24"/>
          <w:lang w:val="pt-BR"/>
        </w:rPr>
        <w:t>.</w:t>
      </w:r>
      <w:r>
        <w:rPr>
          <w:spacing w:val="-1"/>
          <w:sz w:val="24"/>
        </w:rPr>
        <w:t xml:space="preserve"> </w:t>
      </w:r>
      <w:r>
        <w:rPr>
          <w:spacing w:val="-1"/>
          <w:sz w:val="24"/>
          <w:lang w:val="pt-BR"/>
        </w:rPr>
        <w:t>Q</w:t>
      </w:r>
      <w:r>
        <w:rPr>
          <w:sz w:val="24"/>
        </w:rPr>
        <w:t>uantos são condenados</w:t>
      </w:r>
      <w:r>
        <w:rPr>
          <w:spacing w:val="2"/>
          <w:sz w:val="24"/>
        </w:rPr>
        <w:t xml:space="preserve"> </w:t>
      </w:r>
      <w:r>
        <w:rPr>
          <w:sz w:val="24"/>
        </w:rPr>
        <w:t>e</w:t>
      </w:r>
      <w:r>
        <w:rPr>
          <w:spacing w:val="-3"/>
          <w:sz w:val="24"/>
        </w:rPr>
        <w:t xml:space="preserve"> </w:t>
      </w:r>
      <w:r>
        <w:rPr>
          <w:sz w:val="24"/>
        </w:rPr>
        <w:t>quantos são provisórios;</w:t>
      </w:r>
    </w:p>
    <w:p>
      <w:pPr>
        <w:pStyle w:val="12"/>
        <w:tabs>
          <w:tab w:val="left" w:pos="821"/>
          <w:tab w:val="left" w:pos="822"/>
        </w:tabs>
        <w:spacing w:before="40"/>
        <w:ind w:left="0" w:firstLine="120" w:firstLineChars="50"/>
        <w:jc w:val="left"/>
        <w:rPr>
          <w:sz w:val="24"/>
        </w:rPr>
      </w:pPr>
      <w:r>
        <w:rPr>
          <w:sz w:val="24"/>
        </w:rPr>
        <w:t>3</w:t>
      </w:r>
      <w:r>
        <w:rPr>
          <w:sz w:val="24"/>
          <w:lang w:val="pt-BR"/>
        </w:rPr>
        <w:t>.</w:t>
      </w:r>
      <w:r>
        <w:rPr>
          <w:sz w:val="24"/>
        </w:rPr>
        <w:t xml:space="preserve"> </w:t>
      </w:r>
      <w:r>
        <w:rPr>
          <w:sz w:val="24"/>
          <w:lang w:val="pt-BR"/>
        </w:rPr>
        <w:t>Q</w:t>
      </w:r>
      <w:r>
        <w:rPr>
          <w:sz w:val="24"/>
        </w:rPr>
        <w:t>uantas</w:t>
      </w:r>
      <w:r>
        <w:rPr>
          <w:spacing w:val="-3"/>
          <w:sz w:val="24"/>
        </w:rPr>
        <w:t xml:space="preserve"> </w:t>
      </w:r>
      <w:r>
        <w:rPr>
          <w:sz w:val="24"/>
        </w:rPr>
        <w:t>evasões</w:t>
      </w:r>
      <w:r>
        <w:rPr>
          <w:spacing w:val="-2"/>
          <w:sz w:val="24"/>
        </w:rPr>
        <w:t xml:space="preserve"> </w:t>
      </w:r>
      <w:r>
        <w:rPr>
          <w:sz w:val="24"/>
        </w:rPr>
        <w:t>e/ou regressões,</w:t>
      </w:r>
      <w:r>
        <w:rPr>
          <w:spacing w:val="1"/>
          <w:sz w:val="24"/>
        </w:rPr>
        <w:t xml:space="preserve"> </w:t>
      </w:r>
      <w:r>
        <w:rPr>
          <w:sz w:val="24"/>
        </w:rPr>
        <w:t>por qual</w:t>
      </w:r>
      <w:r>
        <w:rPr>
          <w:spacing w:val="-1"/>
          <w:sz w:val="24"/>
        </w:rPr>
        <w:t xml:space="preserve"> </w:t>
      </w:r>
      <w:r>
        <w:rPr>
          <w:sz w:val="24"/>
        </w:rPr>
        <w:t>motivo.</w:t>
      </w:r>
    </w:p>
    <w:sectPr>
      <w:pgSz w:w="11910" w:h="16840"/>
      <w:pgMar w:top="1580" w:right="800" w:bottom="280" w:left="1600" w:header="708"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10"/>
        <w:rPr>
          <w:sz w:val="20"/>
          <w:szCs w:val="20"/>
          <w:lang w:val="pt-BR"/>
        </w:rPr>
      </w:pPr>
      <w:r>
        <w:rPr>
          <w:rStyle w:val="5"/>
          <w:sz w:val="20"/>
          <w:szCs w:val="20"/>
        </w:rPr>
        <w:footnoteRef/>
      </w:r>
      <w:r>
        <w:rPr>
          <w:sz w:val="20"/>
          <w:szCs w:val="20"/>
        </w:rPr>
        <w:t xml:space="preserve"> </w:t>
      </w:r>
      <w:r>
        <w:rPr>
          <w:sz w:val="20"/>
          <w:szCs w:val="20"/>
          <w:lang w:val="pt-BR"/>
        </w:rPr>
        <w:t>Concluinte do Curso de Bacharelado em Direito da Faculdade Metropolitana da Grande Recife.</w:t>
      </w:r>
    </w:p>
    <w:p>
      <w:pPr>
        <w:pStyle w:val="10"/>
        <w:rPr>
          <w:sz w:val="20"/>
          <w:szCs w:val="20"/>
          <w:lang w:val="pt-BR"/>
        </w:rPr>
      </w:pPr>
      <w:r>
        <w:rPr>
          <w:sz w:val="20"/>
          <w:szCs w:val="20"/>
          <w:lang w:val="pt-BR"/>
        </w:rPr>
        <w:t xml:space="preserve">  E-mail: aires.oliveira74@gmail.com</w:t>
      </w:r>
    </w:p>
  </w:footnote>
  <w:footnote w:id="1">
    <w:p>
      <w:pPr>
        <w:pStyle w:val="10"/>
        <w:rPr>
          <w:sz w:val="20"/>
          <w:szCs w:val="20"/>
          <w:lang w:val="pt-BR"/>
        </w:rPr>
      </w:pPr>
      <w:r>
        <w:rPr>
          <w:rStyle w:val="5"/>
          <w:sz w:val="20"/>
          <w:szCs w:val="20"/>
        </w:rPr>
        <w:footnoteRef/>
      </w:r>
      <w:r>
        <w:rPr>
          <w:sz w:val="20"/>
          <w:szCs w:val="20"/>
        </w:rPr>
        <w:t xml:space="preserve">  </w:t>
      </w:r>
      <w:r>
        <w:rPr>
          <w:sz w:val="20"/>
          <w:szCs w:val="20"/>
          <w:lang w:val="pt-BR"/>
        </w:rPr>
        <w:t>Concluinte do Curso de Bacharelado em Direito da Faculdade Metropolitana da Grande Recife.</w:t>
      </w:r>
    </w:p>
    <w:p>
      <w:pPr>
        <w:pStyle w:val="10"/>
        <w:rPr>
          <w:sz w:val="20"/>
          <w:szCs w:val="20"/>
          <w:lang w:val="pt-BR"/>
        </w:rPr>
      </w:pPr>
      <w:r>
        <w:rPr>
          <w:sz w:val="20"/>
          <w:szCs w:val="20"/>
          <w:lang w:val="pt-BR"/>
        </w:rPr>
        <w:t xml:space="preserve">  E-mail: valdirpj2018@gmail.com</w:t>
      </w:r>
    </w:p>
  </w:footnote>
  <w:footnote w:id="2">
    <w:p>
      <w:pPr>
        <w:pStyle w:val="10"/>
        <w:rPr>
          <w:sz w:val="20"/>
          <w:szCs w:val="20"/>
          <w:lang w:val="pt-BR"/>
        </w:rPr>
      </w:pPr>
      <w:r>
        <w:rPr>
          <w:rStyle w:val="5"/>
          <w:sz w:val="20"/>
          <w:szCs w:val="20"/>
        </w:rPr>
        <w:footnoteRef/>
      </w:r>
      <w:r>
        <w:rPr>
          <w:sz w:val="20"/>
          <w:szCs w:val="20"/>
        </w:rPr>
        <w:t xml:space="preserve"> </w:t>
      </w:r>
      <w:r>
        <w:rPr>
          <w:sz w:val="20"/>
          <w:szCs w:val="20"/>
          <w:lang w:val="pt-BR"/>
        </w:rPr>
        <w:t>Professora orientadora do Curso de Bacharelado em Direito da Faculdade Metropolitana da Grande Recife.</w:t>
      </w:r>
    </w:p>
    <w:p>
      <w:pPr>
        <w:pStyle w:val="10"/>
        <w:rPr>
          <w:sz w:val="20"/>
          <w:szCs w:val="20"/>
          <w:lang w:val="pt-BR"/>
        </w:rPr>
      </w:pPr>
      <w:r>
        <w:rPr>
          <w:sz w:val="20"/>
          <w:szCs w:val="20"/>
          <w:lang w:val="pt-BR"/>
        </w:rPr>
        <w:t xml:space="preserve">  E-mail: luciananeves@metropolitana.edu.br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49" o:spid="_x0000_s2049" o:spt="202" type="#_x0000_t202" style="position:absolute;left:0pt;margin-left:530.15pt;margin-top:34.4pt;height:13.7pt;width:11.5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9"/>
                  <w:rPr>
                    <w:rFonts w:ascii="Cambria"/>
                    <w:sz w:val="20"/>
                  </w:rPr>
                </w:pP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50" o:spid="_x0000_s2050" o:spt="202" type="#_x0000_t202" style="position:absolute;left:0pt;margin-left:526.6pt;margin-top:34.4pt;height:13.7pt;width:13.0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19"/>
                  <w:ind w:left="20"/>
                  <w:rPr>
                    <w:rFonts w:ascii="Cambria"/>
                    <w:sz w:val="20"/>
                  </w:rPr>
                </w:pPr>
                <w:r>
                  <w:rPr>
                    <w:rFonts w:ascii="Cambria"/>
                    <w:sz w:val="20"/>
                  </w:rPr>
                  <w:t>10</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51" o:spid="_x0000_s2051" o:spt="202" type="#_x0000_t202" style="position:absolute;left:0pt;margin-left:526.6pt;margin-top:34.4pt;height:13.7pt;width:15.0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19"/>
                  <w:ind w:left="20"/>
                  <w:rPr>
                    <w:rFonts w:ascii="Cambria"/>
                    <w:sz w:val="20"/>
                  </w:rPr>
                </w:pPr>
                <w:r>
                  <w:rPr>
                    <w:rFonts w:ascii="Cambria"/>
                    <w:sz w:val="20"/>
                  </w:rPr>
                  <w:t>1</w:t>
                </w:r>
                <w:r>
                  <w:fldChar w:fldCharType="begin"/>
                </w:r>
                <w:r>
                  <w:rPr>
                    <w:rFonts w:ascii="Cambria"/>
                    <w:sz w:val="20"/>
                  </w:rPr>
                  <w:instrText xml:space="preserve"> PAGE </w:instrText>
                </w:r>
                <w:r>
                  <w:fldChar w:fldCharType="separate"/>
                </w:r>
                <w:r>
                  <w:rPr>
                    <w:rFonts w:ascii="Cambria"/>
                    <w:sz w:val="20"/>
                  </w:rPr>
                  <w:t>15</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2"/>
      <w:numFmt w:val="upperRoman"/>
      <w:lvlText w:val="%1"/>
      <w:lvlJc w:val="left"/>
      <w:pPr>
        <w:ind w:left="2553" w:hanging="184"/>
        <w:jc w:val="left"/>
      </w:pPr>
      <w:rPr>
        <w:rFonts w:hint="default" w:ascii="Times New Roman" w:hAnsi="Times New Roman" w:eastAsia="Times New Roman" w:cs="Times New Roman"/>
        <w:spacing w:val="0"/>
        <w:w w:val="99"/>
        <w:sz w:val="20"/>
        <w:szCs w:val="20"/>
        <w:lang w:val="pt-PT" w:eastAsia="en-US" w:bidi="ar-SA"/>
      </w:rPr>
    </w:lvl>
    <w:lvl w:ilvl="1" w:tentative="0">
      <w:start w:val="0"/>
      <w:numFmt w:val="bullet"/>
      <w:lvlText w:val="•"/>
      <w:lvlJc w:val="left"/>
      <w:pPr>
        <w:ind w:left="3254" w:hanging="184"/>
      </w:pPr>
      <w:rPr>
        <w:rFonts w:hint="default"/>
        <w:lang w:val="pt-PT" w:eastAsia="en-US" w:bidi="ar-SA"/>
      </w:rPr>
    </w:lvl>
    <w:lvl w:ilvl="2" w:tentative="0">
      <w:start w:val="0"/>
      <w:numFmt w:val="bullet"/>
      <w:lvlText w:val="•"/>
      <w:lvlJc w:val="left"/>
      <w:pPr>
        <w:ind w:left="3949" w:hanging="184"/>
      </w:pPr>
      <w:rPr>
        <w:rFonts w:hint="default"/>
        <w:lang w:val="pt-PT" w:eastAsia="en-US" w:bidi="ar-SA"/>
      </w:rPr>
    </w:lvl>
    <w:lvl w:ilvl="3" w:tentative="0">
      <w:start w:val="0"/>
      <w:numFmt w:val="bullet"/>
      <w:lvlText w:val="•"/>
      <w:lvlJc w:val="left"/>
      <w:pPr>
        <w:ind w:left="4643" w:hanging="184"/>
      </w:pPr>
      <w:rPr>
        <w:rFonts w:hint="default"/>
        <w:lang w:val="pt-PT" w:eastAsia="en-US" w:bidi="ar-SA"/>
      </w:rPr>
    </w:lvl>
    <w:lvl w:ilvl="4" w:tentative="0">
      <w:start w:val="0"/>
      <w:numFmt w:val="bullet"/>
      <w:lvlText w:val="•"/>
      <w:lvlJc w:val="left"/>
      <w:pPr>
        <w:ind w:left="5338" w:hanging="184"/>
      </w:pPr>
      <w:rPr>
        <w:rFonts w:hint="default"/>
        <w:lang w:val="pt-PT" w:eastAsia="en-US" w:bidi="ar-SA"/>
      </w:rPr>
    </w:lvl>
    <w:lvl w:ilvl="5" w:tentative="0">
      <w:start w:val="0"/>
      <w:numFmt w:val="bullet"/>
      <w:lvlText w:val="•"/>
      <w:lvlJc w:val="left"/>
      <w:pPr>
        <w:ind w:left="6033" w:hanging="184"/>
      </w:pPr>
      <w:rPr>
        <w:rFonts w:hint="default"/>
        <w:lang w:val="pt-PT" w:eastAsia="en-US" w:bidi="ar-SA"/>
      </w:rPr>
    </w:lvl>
    <w:lvl w:ilvl="6" w:tentative="0">
      <w:start w:val="0"/>
      <w:numFmt w:val="bullet"/>
      <w:lvlText w:val="•"/>
      <w:lvlJc w:val="left"/>
      <w:pPr>
        <w:ind w:left="6727" w:hanging="184"/>
      </w:pPr>
      <w:rPr>
        <w:rFonts w:hint="default"/>
        <w:lang w:val="pt-PT" w:eastAsia="en-US" w:bidi="ar-SA"/>
      </w:rPr>
    </w:lvl>
    <w:lvl w:ilvl="7" w:tentative="0">
      <w:start w:val="0"/>
      <w:numFmt w:val="bullet"/>
      <w:lvlText w:val="•"/>
      <w:lvlJc w:val="left"/>
      <w:pPr>
        <w:ind w:left="7422" w:hanging="184"/>
      </w:pPr>
      <w:rPr>
        <w:rFonts w:hint="default"/>
        <w:lang w:val="pt-PT" w:eastAsia="en-US" w:bidi="ar-SA"/>
      </w:rPr>
    </w:lvl>
    <w:lvl w:ilvl="8" w:tentative="0">
      <w:start w:val="0"/>
      <w:numFmt w:val="bullet"/>
      <w:lvlText w:val="•"/>
      <w:lvlJc w:val="left"/>
      <w:pPr>
        <w:ind w:left="8117" w:hanging="184"/>
      </w:pPr>
      <w:rPr>
        <w:rFonts w:hint="default"/>
        <w:lang w:val="pt-PT" w:eastAsia="en-US" w:bidi="ar-SA"/>
      </w:rPr>
    </w:lvl>
  </w:abstractNum>
  <w:abstractNum w:abstractNumId="1">
    <w:nsid w:val="CF092B84"/>
    <w:multiLevelType w:val="multilevel"/>
    <w:tmpl w:val="CF092B84"/>
    <w:lvl w:ilvl="0" w:tentative="0">
      <w:start w:val="0"/>
      <w:numFmt w:val="bullet"/>
      <w:lvlText w:val="-"/>
      <w:lvlJc w:val="left"/>
      <w:pPr>
        <w:ind w:left="2369" w:hanging="128"/>
      </w:pPr>
      <w:rPr>
        <w:rFonts w:hint="default" w:ascii="Times New Roman" w:hAnsi="Times New Roman" w:eastAsia="Times New Roman" w:cs="Times New Roman"/>
        <w:w w:val="99"/>
        <w:sz w:val="20"/>
        <w:szCs w:val="20"/>
        <w:lang w:val="pt-PT" w:eastAsia="en-US" w:bidi="ar-SA"/>
      </w:rPr>
    </w:lvl>
    <w:lvl w:ilvl="1" w:tentative="0">
      <w:start w:val="0"/>
      <w:numFmt w:val="bullet"/>
      <w:lvlText w:val="•"/>
      <w:lvlJc w:val="left"/>
      <w:pPr>
        <w:ind w:left="3074" w:hanging="128"/>
      </w:pPr>
      <w:rPr>
        <w:rFonts w:hint="default"/>
        <w:lang w:val="pt-PT" w:eastAsia="en-US" w:bidi="ar-SA"/>
      </w:rPr>
    </w:lvl>
    <w:lvl w:ilvl="2" w:tentative="0">
      <w:start w:val="0"/>
      <w:numFmt w:val="bullet"/>
      <w:lvlText w:val="•"/>
      <w:lvlJc w:val="left"/>
      <w:pPr>
        <w:ind w:left="3789" w:hanging="128"/>
      </w:pPr>
      <w:rPr>
        <w:rFonts w:hint="default"/>
        <w:lang w:val="pt-PT" w:eastAsia="en-US" w:bidi="ar-SA"/>
      </w:rPr>
    </w:lvl>
    <w:lvl w:ilvl="3" w:tentative="0">
      <w:start w:val="0"/>
      <w:numFmt w:val="bullet"/>
      <w:lvlText w:val="•"/>
      <w:lvlJc w:val="left"/>
      <w:pPr>
        <w:ind w:left="4503" w:hanging="128"/>
      </w:pPr>
      <w:rPr>
        <w:rFonts w:hint="default"/>
        <w:lang w:val="pt-PT" w:eastAsia="en-US" w:bidi="ar-SA"/>
      </w:rPr>
    </w:lvl>
    <w:lvl w:ilvl="4" w:tentative="0">
      <w:start w:val="0"/>
      <w:numFmt w:val="bullet"/>
      <w:lvlText w:val="•"/>
      <w:lvlJc w:val="left"/>
      <w:pPr>
        <w:ind w:left="5218" w:hanging="128"/>
      </w:pPr>
      <w:rPr>
        <w:rFonts w:hint="default"/>
        <w:lang w:val="pt-PT" w:eastAsia="en-US" w:bidi="ar-SA"/>
      </w:rPr>
    </w:lvl>
    <w:lvl w:ilvl="5" w:tentative="0">
      <w:start w:val="0"/>
      <w:numFmt w:val="bullet"/>
      <w:lvlText w:val="•"/>
      <w:lvlJc w:val="left"/>
      <w:pPr>
        <w:ind w:left="5933" w:hanging="128"/>
      </w:pPr>
      <w:rPr>
        <w:rFonts w:hint="default"/>
        <w:lang w:val="pt-PT" w:eastAsia="en-US" w:bidi="ar-SA"/>
      </w:rPr>
    </w:lvl>
    <w:lvl w:ilvl="6" w:tentative="0">
      <w:start w:val="0"/>
      <w:numFmt w:val="bullet"/>
      <w:lvlText w:val="•"/>
      <w:lvlJc w:val="left"/>
      <w:pPr>
        <w:ind w:left="6647" w:hanging="128"/>
      </w:pPr>
      <w:rPr>
        <w:rFonts w:hint="default"/>
        <w:lang w:val="pt-PT" w:eastAsia="en-US" w:bidi="ar-SA"/>
      </w:rPr>
    </w:lvl>
    <w:lvl w:ilvl="7" w:tentative="0">
      <w:start w:val="0"/>
      <w:numFmt w:val="bullet"/>
      <w:lvlText w:val="•"/>
      <w:lvlJc w:val="left"/>
      <w:pPr>
        <w:ind w:left="7362" w:hanging="128"/>
      </w:pPr>
      <w:rPr>
        <w:rFonts w:hint="default"/>
        <w:lang w:val="pt-PT" w:eastAsia="en-US" w:bidi="ar-SA"/>
      </w:rPr>
    </w:lvl>
    <w:lvl w:ilvl="8" w:tentative="0">
      <w:start w:val="0"/>
      <w:numFmt w:val="bullet"/>
      <w:lvlText w:val="•"/>
      <w:lvlJc w:val="left"/>
      <w:pPr>
        <w:ind w:left="8077" w:hanging="128"/>
      </w:pPr>
      <w:rPr>
        <w:rFonts w:hint="default"/>
        <w:lang w:val="pt-PT" w:eastAsia="en-US" w:bidi="ar-SA"/>
      </w:rPr>
    </w:lvl>
  </w:abstractNum>
  <w:abstractNum w:abstractNumId="2">
    <w:nsid w:val="0053208E"/>
    <w:multiLevelType w:val="multilevel"/>
    <w:tmpl w:val="0053208E"/>
    <w:lvl w:ilvl="0" w:tentative="0">
      <w:start w:val="1"/>
      <w:numFmt w:val="decimal"/>
      <w:lvlText w:val="%1."/>
      <w:lvlJc w:val="left"/>
      <w:pPr>
        <w:ind w:left="881" w:hanging="720"/>
        <w:jc w:val="left"/>
      </w:pPr>
      <w:rPr>
        <w:rFonts w:hint="default" w:ascii="Times New Roman" w:hAnsi="Times New Roman" w:eastAsia="Times New Roman" w:cs="Times New Roman"/>
        <w:b/>
        <w:bCs/>
        <w:w w:val="100"/>
        <w:sz w:val="24"/>
        <w:szCs w:val="24"/>
        <w:lang w:val="pt-PT" w:eastAsia="en-US" w:bidi="ar-SA"/>
      </w:rPr>
    </w:lvl>
    <w:lvl w:ilvl="1" w:tentative="0">
      <w:start w:val="1"/>
      <w:numFmt w:val="decimal"/>
      <w:lvlText w:val="%1.%2"/>
      <w:lvlJc w:val="left"/>
      <w:pPr>
        <w:ind w:left="1541" w:hanging="874"/>
        <w:jc w:val="left"/>
      </w:pPr>
      <w:rPr>
        <w:rFonts w:hint="default" w:ascii="Times New Roman" w:hAnsi="Times New Roman" w:eastAsia="Times New Roman" w:cs="Times New Roman"/>
        <w:b/>
        <w:bCs/>
        <w:w w:val="100"/>
        <w:sz w:val="24"/>
        <w:szCs w:val="24"/>
        <w:lang w:val="pt-PT" w:eastAsia="en-US" w:bidi="ar-SA"/>
      </w:rPr>
    </w:lvl>
    <w:lvl w:ilvl="2" w:tentative="0">
      <w:start w:val="1"/>
      <w:numFmt w:val="upperRoman"/>
      <w:lvlText w:val="%3"/>
      <w:lvlJc w:val="left"/>
      <w:pPr>
        <w:ind w:left="2369" w:hanging="126"/>
        <w:jc w:val="left"/>
      </w:pPr>
      <w:rPr>
        <w:rFonts w:hint="default" w:ascii="Times New Roman" w:hAnsi="Times New Roman" w:eastAsia="Times New Roman" w:cs="Times New Roman"/>
        <w:w w:val="99"/>
        <w:sz w:val="20"/>
        <w:szCs w:val="20"/>
        <w:lang w:val="pt-PT" w:eastAsia="en-US" w:bidi="ar-SA"/>
      </w:rPr>
    </w:lvl>
    <w:lvl w:ilvl="3" w:tentative="0">
      <w:start w:val="0"/>
      <w:numFmt w:val="bullet"/>
      <w:lvlText w:val="•"/>
      <w:lvlJc w:val="left"/>
      <w:pPr>
        <w:ind w:left="3253" w:hanging="126"/>
      </w:pPr>
      <w:rPr>
        <w:rFonts w:hint="default"/>
        <w:lang w:val="pt-PT" w:eastAsia="en-US" w:bidi="ar-SA"/>
      </w:rPr>
    </w:lvl>
    <w:lvl w:ilvl="4" w:tentative="0">
      <w:start w:val="0"/>
      <w:numFmt w:val="bullet"/>
      <w:lvlText w:val="•"/>
      <w:lvlJc w:val="left"/>
      <w:pPr>
        <w:ind w:left="4146" w:hanging="126"/>
      </w:pPr>
      <w:rPr>
        <w:rFonts w:hint="default"/>
        <w:lang w:val="pt-PT" w:eastAsia="en-US" w:bidi="ar-SA"/>
      </w:rPr>
    </w:lvl>
    <w:lvl w:ilvl="5" w:tentative="0">
      <w:start w:val="0"/>
      <w:numFmt w:val="bullet"/>
      <w:lvlText w:val="•"/>
      <w:lvlJc w:val="left"/>
      <w:pPr>
        <w:ind w:left="5039" w:hanging="126"/>
      </w:pPr>
      <w:rPr>
        <w:rFonts w:hint="default"/>
        <w:lang w:val="pt-PT" w:eastAsia="en-US" w:bidi="ar-SA"/>
      </w:rPr>
    </w:lvl>
    <w:lvl w:ilvl="6" w:tentative="0">
      <w:start w:val="0"/>
      <w:numFmt w:val="bullet"/>
      <w:lvlText w:val="•"/>
      <w:lvlJc w:val="left"/>
      <w:pPr>
        <w:ind w:left="5933" w:hanging="126"/>
      </w:pPr>
      <w:rPr>
        <w:rFonts w:hint="default"/>
        <w:lang w:val="pt-PT" w:eastAsia="en-US" w:bidi="ar-SA"/>
      </w:rPr>
    </w:lvl>
    <w:lvl w:ilvl="7" w:tentative="0">
      <w:start w:val="0"/>
      <w:numFmt w:val="bullet"/>
      <w:lvlText w:val="•"/>
      <w:lvlJc w:val="left"/>
      <w:pPr>
        <w:ind w:left="6826" w:hanging="126"/>
      </w:pPr>
      <w:rPr>
        <w:rFonts w:hint="default"/>
        <w:lang w:val="pt-PT" w:eastAsia="en-US" w:bidi="ar-SA"/>
      </w:rPr>
    </w:lvl>
    <w:lvl w:ilvl="8" w:tentative="0">
      <w:start w:val="0"/>
      <w:numFmt w:val="bullet"/>
      <w:lvlText w:val="•"/>
      <w:lvlJc w:val="left"/>
      <w:pPr>
        <w:ind w:left="7719" w:hanging="126"/>
      </w:pPr>
      <w:rPr>
        <w:rFonts w:hint="default"/>
        <w:lang w:val="pt-PT" w:eastAsia="en-US" w:bidi="ar-SA"/>
      </w:rPr>
    </w:lvl>
  </w:abstractNum>
  <w:abstractNum w:abstractNumId="3">
    <w:nsid w:val="59ADCABA"/>
    <w:multiLevelType w:val="multilevel"/>
    <w:tmpl w:val="59ADCABA"/>
    <w:lvl w:ilvl="0" w:tentative="0">
      <w:start w:val="1"/>
      <w:numFmt w:val="lowerLetter"/>
      <w:lvlText w:val="%1)"/>
      <w:lvlJc w:val="left"/>
      <w:pPr>
        <w:ind w:left="1028" w:hanging="360"/>
        <w:jc w:val="left"/>
      </w:pPr>
      <w:rPr>
        <w:rFonts w:hint="default" w:ascii="Times New Roman" w:hAnsi="Times New Roman" w:eastAsia="Times New Roman" w:cs="Times New Roman"/>
        <w:w w:val="100"/>
        <w:sz w:val="24"/>
        <w:szCs w:val="24"/>
        <w:lang w:val="pt-PT" w:eastAsia="en-US" w:bidi="ar-SA"/>
      </w:rPr>
    </w:lvl>
    <w:lvl w:ilvl="1" w:tentative="0">
      <w:start w:val="0"/>
      <w:numFmt w:val="bullet"/>
      <w:lvlText w:val="•"/>
      <w:lvlJc w:val="left"/>
      <w:pPr>
        <w:ind w:left="1868" w:hanging="360"/>
      </w:pPr>
      <w:rPr>
        <w:rFonts w:hint="default"/>
        <w:lang w:val="pt-PT" w:eastAsia="en-US" w:bidi="ar-SA"/>
      </w:rPr>
    </w:lvl>
    <w:lvl w:ilvl="2" w:tentative="0">
      <w:start w:val="0"/>
      <w:numFmt w:val="bullet"/>
      <w:lvlText w:val="•"/>
      <w:lvlJc w:val="left"/>
      <w:pPr>
        <w:ind w:left="2717" w:hanging="360"/>
      </w:pPr>
      <w:rPr>
        <w:rFonts w:hint="default"/>
        <w:lang w:val="pt-PT" w:eastAsia="en-US" w:bidi="ar-SA"/>
      </w:rPr>
    </w:lvl>
    <w:lvl w:ilvl="3" w:tentative="0">
      <w:start w:val="0"/>
      <w:numFmt w:val="bullet"/>
      <w:lvlText w:val="•"/>
      <w:lvlJc w:val="left"/>
      <w:pPr>
        <w:ind w:left="3565" w:hanging="360"/>
      </w:pPr>
      <w:rPr>
        <w:rFonts w:hint="default"/>
        <w:lang w:val="pt-PT" w:eastAsia="en-US" w:bidi="ar-SA"/>
      </w:rPr>
    </w:lvl>
    <w:lvl w:ilvl="4" w:tentative="0">
      <w:start w:val="0"/>
      <w:numFmt w:val="bullet"/>
      <w:lvlText w:val="•"/>
      <w:lvlJc w:val="left"/>
      <w:pPr>
        <w:ind w:left="4414" w:hanging="360"/>
      </w:pPr>
      <w:rPr>
        <w:rFonts w:hint="default"/>
        <w:lang w:val="pt-PT" w:eastAsia="en-US" w:bidi="ar-SA"/>
      </w:rPr>
    </w:lvl>
    <w:lvl w:ilvl="5" w:tentative="0">
      <w:start w:val="0"/>
      <w:numFmt w:val="bullet"/>
      <w:lvlText w:val="•"/>
      <w:lvlJc w:val="left"/>
      <w:pPr>
        <w:ind w:left="5263" w:hanging="360"/>
      </w:pPr>
      <w:rPr>
        <w:rFonts w:hint="default"/>
        <w:lang w:val="pt-PT" w:eastAsia="en-US" w:bidi="ar-SA"/>
      </w:rPr>
    </w:lvl>
    <w:lvl w:ilvl="6" w:tentative="0">
      <w:start w:val="0"/>
      <w:numFmt w:val="bullet"/>
      <w:lvlText w:val="•"/>
      <w:lvlJc w:val="left"/>
      <w:pPr>
        <w:ind w:left="6111" w:hanging="360"/>
      </w:pPr>
      <w:rPr>
        <w:rFonts w:hint="default"/>
        <w:lang w:val="pt-PT" w:eastAsia="en-US" w:bidi="ar-SA"/>
      </w:rPr>
    </w:lvl>
    <w:lvl w:ilvl="7" w:tentative="0">
      <w:start w:val="0"/>
      <w:numFmt w:val="bullet"/>
      <w:lvlText w:val="•"/>
      <w:lvlJc w:val="left"/>
      <w:pPr>
        <w:ind w:left="6960" w:hanging="360"/>
      </w:pPr>
      <w:rPr>
        <w:rFonts w:hint="default"/>
        <w:lang w:val="pt-PT" w:eastAsia="en-US" w:bidi="ar-SA"/>
      </w:rPr>
    </w:lvl>
    <w:lvl w:ilvl="8" w:tentative="0">
      <w:start w:val="0"/>
      <w:numFmt w:val="bullet"/>
      <w:lvlText w:val="•"/>
      <w:lvlJc w:val="left"/>
      <w:pPr>
        <w:ind w:left="7809" w:hanging="360"/>
      </w:pPr>
      <w:rPr>
        <w:rFonts w:hint="default"/>
        <w:lang w:val="pt-PT" w:eastAsia="en-US" w:bidi="ar-SA"/>
      </w:rPr>
    </w:lvl>
  </w:abstractNum>
  <w:abstractNum w:abstractNumId="4">
    <w:nsid w:val="6B136CF6"/>
    <w:multiLevelType w:val="singleLevel"/>
    <w:tmpl w:val="6B136CF6"/>
    <w:lvl w:ilvl="0" w:tentative="0">
      <w:start w:val="1"/>
      <w:numFmt w:val="decimal"/>
      <w:suff w:val="space"/>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hyphenationZone w:val="425"/>
  <w:drawingGridHorizontalSpacing w:val="110"/>
  <w:displayHorizontalDrawingGridEvery w:val="2"/>
  <w:characterSpacingControl w:val="doNotCompress"/>
  <w:hdrShapeDefaults>
    <o:shapelayout v:ext="edit">
      <o:idmap v:ext="edit" data="2"/>
    </o:shapelayout>
  </w:hdrShapeDefaults>
  <w:footnotePr>
    <w:footnote w:id="6"/>
    <w:footnote w:id="7"/>
  </w:footnotePr>
  <w:compat>
    <w:ulTrailSpace/>
    <w:shapeLayoutLikeWW8/>
    <w:compatSetting w:name="compatibilityMode" w:uri="http://schemas.microsoft.com/office/word" w:val="14"/>
  </w:compat>
  <w:rsids>
    <w:rsidRoot w:val="0028269B"/>
    <w:rsid w:val="0012122F"/>
    <w:rsid w:val="0028269B"/>
    <w:rsid w:val="00524D48"/>
    <w:rsid w:val="006A1F93"/>
    <w:rsid w:val="00831584"/>
    <w:rsid w:val="008439A5"/>
    <w:rsid w:val="00A92091"/>
    <w:rsid w:val="00FC63E5"/>
    <w:rsid w:val="1EC01497"/>
    <w:rsid w:val="23C61664"/>
    <w:rsid w:val="2D8C7E95"/>
    <w:rsid w:val="2DAA32ED"/>
    <w:rsid w:val="34A54182"/>
    <w:rsid w:val="5BB701E0"/>
    <w:rsid w:val="60FC6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semiHidden="0" w:name="footnote text"/>
    <w:lsdException w:uiPriority="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pt-PT" w:eastAsia="en-US" w:bidi="ar-SA"/>
    </w:rPr>
  </w:style>
  <w:style w:type="paragraph" w:styleId="2">
    <w:name w:val="heading 1"/>
    <w:basedOn w:val="1"/>
    <w:next w:val="1"/>
    <w:qFormat/>
    <w:uiPriority w:val="1"/>
    <w:pPr>
      <w:ind w:left="668" w:hanging="568"/>
      <w:outlineLvl w:val="0"/>
    </w:pPr>
    <w:rPr>
      <w:b/>
      <w:bCs/>
      <w:sz w:val="24"/>
      <w:szCs w:val="24"/>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footnote reference"/>
    <w:basedOn w:val="3"/>
    <w:qFormat/>
    <w:uiPriority w:val="0"/>
    <w:rPr>
      <w:vertAlign w:val="superscript"/>
    </w:rPr>
  </w:style>
  <w:style w:type="character" w:styleId="6">
    <w:name w:val="Hyperlink"/>
    <w:basedOn w:val="3"/>
    <w:unhideWhenUsed/>
    <w:uiPriority w:val="0"/>
    <w:rPr>
      <w:color w:val="0000FF" w:themeColor="hyperlink"/>
      <w:u w:val="single"/>
      <w14:textFill>
        <w14:solidFill>
          <w14:schemeClr w14:val="hlink"/>
        </w14:solidFill>
      </w14:textFill>
    </w:rPr>
  </w:style>
  <w:style w:type="paragraph" w:styleId="7">
    <w:name w:val="Body Text"/>
    <w:basedOn w:val="1"/>
    <w:qFormat/>
    <w:uiPriority w:val="1"/>
    <w:rPr>
      <w:sz w:val="24"/>
      <w:szCs w:val="24"/>
    </w:rPr>
  </w:style>
  <w:style w:type="paragraph" w:styleId="8">
    <w:name w:val="header"/>
    <w:basedOn w:val="1"/>
    <w:link w:val="14"/>
    <w:unhideWhenUsed/>
    <w:uiPriority w:val="0"/>
    <w:pPr>
      <w:tabs>
        <w:tab w:val="center" w:pos="4252"/>
        <w:tab w:val="right" w:pos="8504"/>
      </w:tabs>
    </w:pPr>
  </w:style>
  <w:style w:type="paragraph" w:styleId="9">
    <w:name w:val="footer"/>
    <w:basedOn w:val="1"/>
    <w:link w:val="15"/>
    <w:unhideWhenUsed/>
    <w:uiPriority w:val="0"/>
    <w:pPr>
      <w:tabs>
        <w:tab w:val="center" w:pos="4252"/>
        <w:tab w:val="right" w:pos="8504"/>
      </w:tabs>
    </w:pPr>
  </w:style>
  <w:style w:type="paragraph" w:styleId="10">
    <w:name w:val="footnote text"/>
    <w:basedOn w:val="1"/>
    <w:uiPriority w:val="0"/>
    <w:pPr>
      <w:snapToGrid w:val="0"/>
    </w:pPr>
    <w:rPr>
      <w:sz w:val="18"/>
      <w:szCs w:val="18"/>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2369" w:hanging="361"/>
      <w:jc w:val="both"/>
    </w:pPr>
  </w:style>
  <w:style w:type="paragraph" w:customStyle="1" w:styleId="13">
    <w:name w:val="Table Paragraph"/>
    <w:basedOn w:val="1"/>
    <w:qFormat/>
    <w:uiPriority w:val="1"/>
    <w:pPr>
      <w:ind w:left="143"/>
    </w:pPr>
  </w:style>
  <w:style w:type="character" w:customStyle="1" w:styleId="14">
    <w:name w:val="Cabeçalho Char"/>
    <w:basedOn w:val="3"/>
    <w:link w:val="8"/>
    <w:uiPriority w:val="0"/>
    <w:rPr>
      <w:rFonts w:ascii="Times New Roman" w:hAnsi="Times New Roman" w:eastAsia="Times New Roman" w:cs="Times New Roman"/>
      <w:sz w:val="22"/>
      <w:szCs w:val="22"/>
      <w:lang w:val="pt-PT" w:eastAsia="en-US"/>
    </w:rPr>
  </w:style>
  <w:style w:type="character" w:customStyle="1" w:styleId="15">
    <w:name w:val="Rodapé Char"/>
    <w:basedOn w:val="3"/>
    <w:link w:val="9"/>
    <w:uiPriority w:val="0"/>
    <w:rPr>
      <w:rFonts w:ascii="Times New Roman" w:hAnsi="Times New Roman" w:eastAsia="Times New Roman" w:cs="Times New Roman"/>
      <w:sz w:val="22"/>
      <w:szCs w:val="22"/>
      <w:lang w:val="pt-PT"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5533</Words>
  <Characters>29880</Characters>
  <Lines>249</Lines>
  <Paragraphs>70</Paragraphs>
  <TotalTime>229</TotalTime>
  <ScaleCrop>false</ScaleCrop>
  <LinksUpToDate>false</LinksUpToDate>
  <CharactersWithSpaces>35343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2023-03-01T10:59:00Z</dcterms:created>
  <dc:creator>valdir</dc:creator>
  <cp:lastModifiedBy>Eronildo</cp:lastModifiedBy>
  <dcterms:modified xsi:type="dcterms:W3CDTF">2023-06-27T23:00:00Z</dcterms:modified>
  <dc:title>Microsoft Word - TCC de conclusão de curso de Direito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LastSaved">
    <vt:filetime>2023-03-01T00:00:00Z</vt:filetime>
  </property>
  <property fmtid="{D5CDD505-2E9C-101B-9397-08002B2CF9AE}" pid="4" name="KSOProductBuildVer">
    <vt:lpwstr>1046-11.2.0.11537</vt:lpwstr>
  </property>
  <property fmtid="{D5CDD505-2E9C-101B-9397-08002B2CF9AE}" pid="5" name="ICV">
    <vt:lpwstr>0A42986AD70D4CBF8E841689BDECC3CE</vt:lpwstr>
  </property>
</Properties>
</file>